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527/2022 vom 14. Juli 2022</w:t>
      </w:r>
    </w:p>
    <w:p>
      <w:r>
        <w:t>Bundesgericht, 2022-07-14, DE</w:t>
      </w:r>
    </w:p>
    <w:p>
      <w:r>
        <w:rPr>
          <w:b/>
        </w:rPr>
        <w:t xml:space="preserve">Quelle: </w:t>
      </w:r>
      <w:r>
        <w:t>https://mcp.opencaselaw.ch/entscheid/bger_5A_527_2022</w:t>
      </w:r>
    </w:p>
    <w:p>
      <w:r>
        <w:t>FR: TF 5A 527/2022 du 14 juillet 2022</w:t>
      </w:r>
    </w:p>
    <w:p>
      <w:r>
        <w:t>IT: TF 5A 527/2022 del 14 luglio 2022</w:t>
      </w:r>
    </w:p>
    <w:p>
      <w:pPr>
        <w:pStyle w:val="Heading2"/>
      </w:pPr>
      <w:r>
        <w:t>Regeste</w:t>
      </w:r>
    </w:p>
    <w:p>
      <w:r>
        <w:t>Rechtsverweigerung | Sachenrecht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setzt sich nicht in sachgerichteter Weise mit den Erwägungen des angefochtenen Urteils auseinander, sondern sie stellt erneut die längst rechtskräftigen Entscheide betreffend Versteigerung der Liegenschaft und betreffend Exmission in Frage, was unzulässig ist, und beklagt sich im Übrigen über den brutalen Vollzug der Ausweisung und dass diverse verfassungsmässige Grund- und Menschenrechte verletzt seien, wenn sie im Alter von 57 Jahren einfach auf die Strasse gestellt werde; all dies geht am Anfechtungsgegenstand vorbei.</w:t>
      </w:r>
    </w:p>
    <w:p>
      <w:r>
        <w:rPr>
          <w:b/>
        </w:rPr>
        <w:t>E. 3</w:t>
      </w:r>
    </w:p>
    <w:p>
      <w:r>
        <w:t>Nach dem Gesagten erweist sich die Beschwerde als teils offensichtlich unzulässig und im Übrigen als offensichtlich nicht hinreichend begründet, weshalb auf sie im vereinfachten Verfahren nach Art. 108 Abs. 1 lit. a und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