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5A_526/2011 vom 19. August 2011</w:t>
      </w:r>
    </w:p>
    <w:p>
      <w:r>
        <w:t>Bundesgericht, 2011-08-19, DE</w:t>
      </w:r>
    </w:p>
    <w:p>
      <w:r>
        <w:rPr>
          <w:b/>
        </w:rPr>
        <w:t xml:space="preserve">Quelle: </w:t>
      </w:r>
      <w:r>
        <w:t>https://mcp.opencaselaw.ch/entscheid/bger_5A_526_2011</w:t>
      </w:r>
    </w:p>
    <w:p>
      <w:r>
        <w:t>FR: TF 5A_526/2011 du 19 août 2011</w:t>
      </w:r>
    </w:p>
    <w:p>
      <w:r>
        <w:t>IT: TF 5A_526/2011 del 19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der Beschwerdeführerin, dem Regierungsstatthalteramt Bern-Mittelland und dem Obergericht des Kantons Bern (Zivilabteilung, Rekurskommission für fürsorgerische Freiheitsentziehungen) schriftlich mitgeteilt.</w:t>
      </w:r>
    </w:p>
    <w:p>
      <w:r>
        <w:t>Lausanne, 19. August 2011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