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5A_521/2025 vom 19. August 2025</w:t>
      </w:r>
    </w:p>
    <w:p>
      <w:r>
        <w:t>Bundesgericht, 2025-08-19, DE</w:t>
      </w:r>
    </w:p>
    <w:p>
      <w:r>
        <w:rPr>
          <w:b/>
        </w:rPr>
        <w:t xml:space="preserve">Quelle: </w:t>
      </w:r>
      <w:r>
        <w:t>https://mcp.opencaselaw.ch/entscheid/bger_5A_521_2025</w:t>
      </w:r>
    </w:p>
    <w:p>
      <w:r>
        <w:t>FR: TF 5A_521/2025 du 19 août 2025</w:t>
      </w:r>
    </w:p>
    <w:p>
      <w:r>
        <w:t>IT: TF 5A_521/2025 del 19 agosto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einzig fest, dass er wegen der Aufhebung der Beistandschaft eine Beschwerde einreichen möchte und dass er froh wäre um eine schriftliche Bestätigung, dass die Beistandschaft beendet sei. Damit ist nicht dargetan, inwiefern der angefochtene Entscheid Recht verletzen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