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5A_516/2009 vom 24. September 2009</w:t>
      </w:r>
    </w:p>
    <w:p>
      <w:r>
        <w:t>Bundesgericht, 2009-09-24, DE</w:t>
      </w:r>
    </w:p>
    <w:p>
      <w:r>
        <w:rPr>
          <w:b/>
        </w:rPr>
        <w:t xml:space="preserve">Quelle: </w:t>
      </w:r>
      <w:r>
        <w:t>https://mcp.opencaselaw.ch/entscheid/bger_5A_516_2009</w:t>
      </w:r>
    </w:p>
    <w:p>
      <w:r>
        <w:t>FR: TF 5A_516/2009 du 24 septembre 2009</w:t>
      </w:r>
    </w:p>
    <w:p>
      <w:r>
        <w:t>IT: TF 5A_516/2009 del 24 settembre 2009</w:t>
      </w:r>
    </w:p>
    <w:p>
      <w:pPr>
        <w:pStyle w:val="Heading2"/>
      </w:pPr>
      <w:r>
        <w:t>Volltext</w:t>
      </w:r>
    </w:p>
    <w:p>
      <w:r>
        <w:t>Bundesgericht</w:t>
      </w:r>
    </w:p>
    <w:p>
      <w:r>
        <w:t>Tribunal fédéral</w:t>
      </w:r>
    </w:p>
    <w:p>
      <w:r>
        <w:t>Tribunale federale</w:t>
      </w:r>
    </w:p>
    <w:p>
      <w:r>
        <w:t>Tribunal federal</w:t>
      </w:r>
    </w:p>
    <w:p>
      <w:r>
        <w:t>{T 0/2}</w:t>
      </w:r>
    </w:p>
    <w:p>
      <w:r>
        <w:t>5A_516/2009</w:t>
      </w:r>
    </w:p>
    <w:p>
      <w:r>
        <w:t>Urteil vom 24. September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Bank Y.________,</w:t>
      </w:r>
    </w:p>
    <w:p>
      <w:r>
        <w:t>Beschwerdegegnerin.</w:t>
      </w:r>
    </w:p>
    <w:p>
      <w:r>
        <w:t>Gegenstand</w:t>
      </w:r>
    </w:p>
    <w:p>
      <w:r>
        <w:t>Rechtsöffnung,</w:t>
      </w:r>
    </w:p>
    <w:p>
      <w:r>
        <w:t>Beschwerde nach Art. 72ff. BGG gegen den Entscheid vom 25. Juni 2009 des Kantonsgerichts St. Gallen (Einzelrichter für Rekurse SchKG).</w:t>
      </w:r>
    </w:p>
    <w:p>
      <w:r>
        <w:t>Nach Einsicht</w:t>
      </w:r>
    </w:p>
    <w:p>
      <w:r>
        <w:t>in die Beschwerde nach Art. 72ff. BGG gegen den Entscheid vom 25. Juni 2009 des Kantonsgerichts St. Gallen,</w:t>
      </w:r>
    </w:p>
    <w:p>
      <w:r>
        <w:t>in Erwägung,</w:t>
      </w:r>
    </w:p>
    <w:p>
      <w:r>
        <w:t>dass die Beschwerdeführer mit Nachfristansetzung gemäss Art. 62 Abs. 3 BGG vom 2. September 2009 unter Androhung des Nichteintretens bei Säumnis aufgefordert worden sind, den (ihnen mit - ihr Gesuch um unentgeltliche Rechtspflege wegen Aussichtslosigkeit der Beschwerde abweisender - Verfügung vom 6. August 2009 auferlegten, jedoch nicht eingegangenen) Kostenvorschuss von Fr. 3'000.-- innerhalb einer nicht erstreckbaren Nachfrist von 10 Tagen seit der am 4. September 2009 erfolgten Zustellung dem Bundesgericht in bar zu zahlen oder zu Gunsten der Bundesgerichtskasse (Postkonto 10-674-3) entweder an einem Schalter der Schweizerischen Post zu übergeben oder (bei Erteilung eines Zahlungsauftrags an die Post oder an eine Bank) einem in der Schweiz befindlichen Post- bzw. Bankkonto der Beschwerde führenden Partei oder ihres Vertreters zu belasten ( Art. 48 Abs. 4 BGG ) und ausserdem (bei Erteilung eines Zahlungsauftrags) der Bundesgerichtskasse innerhalb von 10 Tagen seit Ablauf der nicht erstreckbaren Nachfrist eine Bestätigung der Postfinance bzw. der Bank einzureichen, wonach der Vorschussbetrag fristgerecht dem Post- bzw. Bankkonto belastet worden ist,</w:t>
      </w:r>
    </w:p>
    <w:p>
      <w:r>
        <w:t>dass die Beschwerdeführer den Kostenvorschuss auch innerhalb der Nachfrist weder bei der Bundesgerichtskasse in bar geleistet noch zu deren Gunsten an einem Postschalter übergeben und auch nicht den (für den Fall eines Zahlungsauftrags) ihnen obliegenden Nachweis der rechtzeitigen Vorschussleistung durch Belastungsbestätigung erbracht haben, weshalb androhungsgemäss gestützt auf Art. 62 Abs. 3 BGG im Verfahren nach Art. 108 Abs. 1 lit. a BGG auf die Beschwerde nicht einzutreten ist und die solidarisch haftenden Beschwerdeführer kostenpflichtig werden ( Art. 66 Abs. 1 und 5 BGG ),</w:t>
      </w:r>
    </w:p>
    <w:p>
      <w:r>
        <w:t>erkennt die Präsidentin:</w:t>
      </w:r>
    </w:p>
    <w:p>
      <w:r>
        <w:t>1.</w:t>
      </w:r>
    </w:p>
    <w:p>
      <w:r>
        <w:t>Auf die Beschwerde wird nicht eingetreten.</w:t>
      </w:r>
    </w:p>
    <w:p>
      <w:r>
        <w:t>2.</w:t>
      </w:r>
    </w:p>
    <w:p>
      <w:r>
        <w:t>Die Gerichtskosten von Fr. 500.-- werden den Beschwerdeführern unter Solidarhaft auferlegt.</w:t>
      </w:r>
    </w:p>
    <w:p>
      <w:r>
        <w:t>3.</w:t>
      </w:r>
    </w:p>
    <w:p>
      <w:r>
        <w:t>Dieses Urteil wird den Parteien und dem Kantonsgericht St. Gallen schriftlich mitgeteilt.</w:t>
      </w:r>
    </w:p>
    <w:p>
      <w:r>
        <w:t>Lausanne, 24. September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