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5A_514/2025 vom 27. Juni 2025</w:t>
      </w:r>
    </w:p>
    <w:p>
      <w:r>
        <w:t>Bundesgericht, 2025-06-27, DE</w:t>
      </w:r>
    </w:p>
    <w:p>
      <w:r>
        <w:rPr>
          <w:b/>
        </w:rPr>
        <w:t xml:space="preserve">Quelle: </w:t>
      </w:r>
      <w:r>
        <w:t>https://mcp.opencaselaw.ch/entscheid/bger_5A_514_2025</w:t>
      </w:r>
    </w:p>
    <w:p>
      <w:r>
        <w:t>FR: TF 5A_514/2025 du 27 juin 2025</w:t>
      </w:r>
    </w:p>
    <w:p>
      <w:r>
        <w:t>IT: TF 5A_514/2025 del 27 giugno 2025</w:t>
      </w:r>
    </w:p>
    <w:p>
      <w:pPr>
        <w:pStyle w:val="Heading2"/>
      </w:pPr>
      <w:r>
        <w:t>Erwägungen</w:t>
      </w:r>
    </w:p>
    <w:p>
      <w:r>
        <w:rPr>
          <w:b/>
        </w:rPr>
        <w:t>E. 1</w:t>
      </w:r>
    </w:p>
    <w:p>
      <w:r>
        <w:t>Die Vorinstanz ist auf das Rechtsmittel des Beschwerdeführers nicht eingetreten. Anfechtungsgegenstand ist deshalb grundsätzlich nur die Frage,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hat auf dem angefochtenen Entscheid die Vermerke angebracht, dass er Beschwerde einlege, dass man ihm mit Spritzen fast das Leben genommen habe und dass er lieb sei. Daraus wird nicht ersichtlich, inwiefern der angefochtene Nichteintretensentscheid gegen Recht verstossen soll.</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