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5A_508/2016 vom 30. März 2017</w:t>
      </w:r>
    </w:p>
    <w:p>
      <w:r>
        <w:t>Bundesgericht, 2017-03-30, DE</w:t>
      </w:r>
    </w:p>
    <w:p>
      <w:r>
        <w:rPr>
          <w:b/>
        </w:rPr>
        <w:t xml:space="preserve">Quelle: </w:t>
      </w:r>
      <w:r>
        <w:t>https://mcp.opencaselaw.ch/entscheid/bger_5A_508_2016</w:t>
      </w:r>
    </w:p>
    <w:p>
      <w:r>
        <w:t>FR: TF 5A_508/2016 du 30 mars 2017</w:t>
      </w:r>
    </w:p>
    <w:p>
      <w:r>
        <w:t>IT: TF 5A_508/2016 del 30 marzo 2017</w:t>
      </w:r>
    </w:p>
    <w:p>
      <w:pPr>
        <w:pStyle w:val="Heading2"/>
      </w:pPr>
      <w:r>
        <w:t>Erwägungen</w:t>
      </w:r>
    </w:p>
    <w:p>
      <w:r>
        <w:rPr>
          <w:b/>
        </w:rPr>
        <w:t>E. 1</w:t>
      </w:r>
    </w:p>
    <w:p>
      <w:r>
        <w:t>Das Bundesgericht prüft seine Zuständigkeit und die Zulässigkeit der Beschwerde von Amtes wegen und mit freier Kognition ( Art. 29 Abs. 1 BGG ; BGE 142 II 363 E. 1; 141 II 113 E. 1).</w:t>
      </w:r>
    </w:p>
    <w:p>
      <w:r>
        <w:rPr>
          <w:b/>
        </w:rPr>
        <w:t>E. 2.1</w:t>
      </w:r>
    </w:p>
    <w:p>
      <w:r>
        <w:t>Die Beschwerde gegen einen Entscheid ist innert 30 Tagen nach der Eröffnung der vollständigen Ausfertigung beim Bundesgericht einzureichen ( Art. 100 Abs. 1 BGG ). Die Eingabe muss spätestens am letzten Tag der Frist beim Bundesgericht eingereicht oder zu dessen Handen der Schweizerischen Post oder einer schweizerischen diplomatischen oder konsularischen Vertretung übergeben werden ( Art. 48 Abs. 1 BGG ). Gesetzlich bestimmte Fristen können nicht erstreckt werden ( Art. 47 Abs. 1 BGG ). Die Beweislast für die Rechtzeitigkeit der Beschwerdeerhebung, die mit Gewissheit feststehen und nicht bloss überwiegend wahrscheinlich sein muss, trägt die beschwerdeführende Person ( Art. 8 ZGB ). Es obliegt ihr somit der Nachweis, dass sie die Eingabe bis um 24 Uhr des letzten Tages der laufenden Frist der Post übergeben hat. Dabei wird vermutet, dass das Datum des Poststempels mit demjenigen der Übergabe an die Post übereinstimmt. Dies gilt sowohl bei Aufgabe der Eingabe am Postschalter als auch bei Einwurf im Postbriefkasten. Wer behauptet, er habe einen Brief schon am Vortag seiner Abstempelung in den Postbriefkasten eingeworfen, hat folglich die sich aus dem Poststempel ergebende Vermutung verspäteter Beschwerdeerhebung zu widerlegen. Ihm stehen dabei alle tauglichen Beweismittel zur Verfügung. Der entsprechende Nachweis kann insbesondere mit einem Vermerk auf dem Briefumschlag erbracht werden, wonach die Postsendung vor Fristablauf in Anwesenheit von Zeugen in einen Briefkasten gelegt worden ist (vgl. zum Ganzen BGE 142 V 389 E. 2.2 mit zahlreichen Hinweisen).</w:t>
      </w:r>
    </w:p>
    <w:p>
      <w:r>
        <w:rPr>
          <w:b/>
        </w:rPr>
        <w:t>E. 2.2</w:t>
      </w:r>
    </w:p>
    <w:p>
      <w:r>
        <w:t>Aus dem sich in den kantonalen Akten befindlichen Zustellungsnachweis ergibt sich, dass das angefochtene Urteil dem Beschwerdeführer am 8. Juni 2016 eröffnet wurde (act. 11 pag. 453). Die Frist nach Art. 100 Abs. 1 BGG begann damit am 9. Juni 2016 und lief bis und mit Freitag, 8. Juli 2016. Der sich auf der Beschwerde befindliche Poststempel datiert vom 10. Juli 2016 (act. 4). Entsprechend wird vermutet, dass die Beschwerde an diesem Tag und damit verspätet der Post übergeben worden ist. Der Beschwerdeführer bringt hiergegen zwar vor, er habe die Beschwerde am späten Abend des 8. Juli 2016 in den Aussenbriefkasten der Poststelle an der E.________strasse xxx in U.________ eingeworfen. Er benennt indessen keinerlei Beweismittel, welche diese Darstellung stützen würden. Damit gelingt es ihm nicht, die Vermutung zu widerlegen, wonach er die Beschwerde am 10. Juli 2016 der Post übergeben hat. Die Beschwerde ist folglich verspätet erhoben worden, weshalb nicht auf sie einzutreten ist.</w:t>
      </w:r>
    </w:p>
    <w:p>
      <w:r>
        <w:rPr>
          <w:b/>
        </w:rPr>
        <w:t>E. 3</w:t>
      </w:r>
    </w:p>
    <w:p>
      <w:r>
        <w:t>Dem Ausgang des Verfahrens entsprechend wird der Beschwerdeführer kostenpflichtig ( Art. 66 Abs. 1 BGG ). Entschädigungspflicht besteht keine, da keine Vernehmlassungen eingeholt worden sind ( Art. 68 Abs. 1 BGG ). Die Beschwerde hatte unter den gegebenen Umständen von Anfang an keine Aussicht auf Erfolg. Das Gesuch des Beschwerdeführers um unentggeltiche Rechtspflege und Verbeiständung ist daher abzuweisen ( Art. 64 Abs. 1 BGG ). Mit dem Entscheid in der Hauptsache wird das Gesuch des Beschwerdeführers betreffend den Entzug der aufschiebenden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