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5A_507/2025 vom 19. August 2025</w:t>
      </w:r>
    </w:p>
    <w:p>
      <w:r>
        <w:t>Bundesgericht, 2025-08-19, DE</w:t>
      </w:r>
    </w:p>
    <w:p>
      <w:r>
        <w:rPr>
          <w:b/>
        </w:rPr>
        <w:t xml:space="preserve">Quelle: </w:t>
      </w:r>
      <w:r>
        <w:t>https://mcp.opencaselaw.ch/entscheid/bger_5A_507_2025</w:t>
      </w:r>
    </w:p>
    <w:p>
      <w:r>
        <w:t>FR: TF 5A_507/2025 du 19 août 2025</w:t>
      </w:r>
    </w:p>
    <w:p>
      <w:r>
        <w:t>IT: TF 5A_507/2025 del 19 agosto 2025</w:t>
      </w:r>
    </w:p>
    <w:p>
      <w:pPr>
        <w:pStyle w:val="Heading2"/>
      </w:pPr>
      <w:r>
        <w:t>Erwägungen</w:t>
      </w:r>
    </w:p>
    <w:p>
      <w:r>
        <w:rPr>
          <w:b/>
        </w:rPr>
        <w:t>E. 1</w:t>
      </w:r>
    </w:p>
    <w:p>
      <w:r>
        <w:t>Die Vorinstanz ist auf das Rechtsmittel der Beschwerdeführerin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setzt sich mit den Nichteintretenserwägungen nicht auseinander und sie legt nicht dar, inwiefern sie ihre kantonale Beschwerde hinreichend begründet hätte und deshalb der Nichteintretensentscheid Recht verletzen würde. Vielmehr kritisiert sie in allgemeiner Weise die Grosseltern und macht geltend, dass diese zu Unrecht Geld erhalten würden. Dies steht ausserhalb des möglichen Anfechtungsgegenstandes.</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