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506/2019 vom 24. Juni 2019</w:t>
      </w:r>
    </w:p>
    <w:p>
      <w:r>
        <w:t>Bundesgericht, 2019-06-24, DE</w:t>
      </w:r>
    </w:p>
    <w:p>
      <w:r>
        <w:rPr>
          <w:b/>
        </w:rPr>
        <w:t xml:space="preserve">Quelle: </w:t>
      </w:r>
      <w:r>
        <w:t>https://mcp.opencaselaw.ch/entscheid/bger_5A_506_2019</w:t>
      </w:r>
    </w:p>
    <w:p>
      <w:r>
        <w:t>FR: TF 5A 506/2019 du 24 juin 2019</w:t>
      </w:r>
    </w:p>
    <w:p>
      <w:r>
        <w:t>IT: TF 5A 506/2019 del 24 giugno 2019</w:t>
      </w:r>
    </w:p>
    <w:p>
      <w:pPr>
        <w:pStyle w:val="Heading2"/>
      </w:pPr>
      <w:r>
        <w:t>Regeste</w:t>
      </w:r>
    </w:p>
    <w:p>
      <w:r>
        <w:t>Fürsorgerische Unterbringung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 Im angefochtenen Entscheid wird der Schwächezustand sowie das selbstgefährdende Verhalten, die Erforderlichkeit der Unterbringung und die Eignung der Institution unter Bezugnahme auf das erstellte Gutachten ausführlich behandelt. Damit setzt sich der Beschwerdeführer nicht auseinander; er hält einzig fest, dass er vollumfänglich Beschwerde erhebe. Es ist jedoch nicht ersichtlich, inwiefern die Vorinstanz mit dem abweisenden angefochtenen Entscheid Recht verletzt haben könnte.</w:t>
      </w:r>
    </w:p>
    <w:p>
      <w:r>
        <w:rPr>
          <w:b/>
        </w:rPr>
        <w:t>E. 2</w:t>
      </w:r>
    </w:p>
    <w:p>
      <w:r>
        <w:t>Nach dem Gesagten erweist sich die Beschwerde als offensichtlich nicht hinreichend begründet, weshalb auf sie nicht eingetreten werden kann und der Präsident im vereinfachten Verfahren entscheidet ( Art. 108 Abs. 1 lit. b BGG ).</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