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504/2022 vom 6. Juli 2022</w:t>
      </w:r>
    </w:p>
    <w:p>
      <w:r>
        <w:t>Bundesgericht, 2022-07-06, DE</w:t>
      </w:r>
    </w:p>
    <w:p>
      <w:r>
        <w:rPr>
          <w:b/>
        </w:rPr>
        <w:t xml:space="preserve">Quelle: </w:t>
      </w:r>
      <w:r>
        <w:t>https://mcp.opencaselaw.ch/entscheid/bger_5A_504_2022</w:t>
      </w:r>
    </w:p>
    <w:p>
      <w:r>
        <w:t>FR: TF 5A 504/2022 du 6 juillet 2022</w:t>
      </w:r>
    </w:p>
    <w:p>
      <w:r>
        <w:t>IT: TF 5A 504/2022 del 6 luglio 2022</w:t>
      </w:r>
    </w:p>
    <w:p>
      <w:pPr>
        <w:pStyle w:val="Heading2"/>
      </w:pPr>
      <w:r>
        <w:t>Regeste</w:t>
      </w:r>
    </w:p>
    <w:p>
      <w:r>
        <w:t>Definitive Eintragung eines Pfandrechts | Sachenrecht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In der Beschwerde werden diverse Normen der ZPO sowie ferner der BV, des StGB und des SchKG genannt. Die Ausführungen bestehen aus inkohärenten, in verschiedene Richtungen zielenden Statements, wobei primär im Zusammenhang mit der sinngemässen Aussage, die Forderung sei eine Fälschung und Korruption, ein Sachzusammenhang mit der Pfandrechtseintragung ausgemacht werden könnte. Anfechtungsgegenstand kann aber wie gesagt nur der obergerichtliche Nichteintretensentscheid sein und eine irgendwie geartete Bezugnahme auf die Nichteintretenserwägungen ist nicht zu erkennen.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