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5A_503/2025 vom 10. September 2025</w:t>
      </w:r>
    </w:p>
    <w:p>
      <w:r>
        <w:t>Bundesgericht, 2025-09-10, FR</w:t>
      </w:r>
    </w:p>
    <w:p>
      <w:r>
        <w:rPr>
          <w:b/>
        </w:rPr>
        <w:t xml:space="preserve">Quelle: </w:t>
      </w:r>
      <w:r>
        <w:t>https://mcp.opencaselaw.ch/entscheid/bger_5A_503_2025</w:t>
      </w:r>
    </w:p>
    <w:p>
      <w:r>
        <w:t>FR: TF 5A_503/2025 du 10 septembre 2025</w:t>
      </w:r>
    </w:p>
    <w:p>
      <w:r>
        <w:t>IT: TF 5A_503/2025 del 10 settembre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5A_503/2025</w:t>
      </w:r>
    </w:p>
    <w:p>
      <w:r>
        <w:t>Arrêt du 10 septembre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des poursuites du district de Lausanne, chemin du Trabandan 28, 1006 Lausanne.</w:t>
      </w:r>
    </w:p>
    <w:p>
      <w:r>
        <w:t>Objet</w:t>
      </w:r>
    </w:p>
    <w:p>
      <w:r>
        <w:t>avis de saisie ( art. 17 LP ),</w:t>
      </w:r>
    </w:p>
    <w:p>
      <w:r>
        <w:t>recours contre l'arrêt de la Cour des poursuites et faillites du Tribunal cantonal du canton de Vaud, en qualité d'autorité supérieure de surveillance, du 4 juin 2025 (FA25.001220-250365 10).</w:t>
      </w:r>
    </w:p>
    <w:p>
      <w:r>
        <w:t>Vu :</w:t>
      </w:r>
    </w:p>
    <w:p>
      <w:r>
        <w:t>le recours interjeté le 23 juin 2025 par A.________ contre l'arrêt rendu le 4 juin 2025 par la Cour des poursuites et faillites du Tribunal cantonal du canton de Vaud, en qualité d'autorité cantonale supérieure de surveillance;</w:t>
      </w:r>
    </w:p>
    <w:p>
      <w:r>
        <w:t>l'ordonnance du 25 juin 2025 (non réclamée) invitant le prénommé à effectuer une avance de frais de 800 fr. jusqu'au 10 juillet 2025;</w:t>
      </w:r>
    </w:p>
    <w:p>
      <w:r>
        <w:t>l'ordonnance du 14 juillet 2025 lui impartissant un délai supplémentaire au 25 juillet 2025 pour s'en acquitter;</w:t>
      </w:r>
    </w:p>
    <w:p>
      <w:r>
        <w:t>la requête d'assistance judiciaire du 22 juillet 2025;</w:t>
      </w:r>
    </w:p>
    <w:p>
      <w:r>
        <w:t>l'ordonnance du 24 juillet 2025 invitant le recourant à produire jusqu'au 15 août suivant (délai unique) toutes les pièces concernant sa situation financière actuelle;</w:t>
      </w:r>
    </w:p>
    <w:p>
      <w:r>
        <w:t>l'ordonnance du 19 août 2025, notifiée le 20 août 2025, rejetant cette requête et invitant le recourant à verser l'avance de frais requise dans les dix jours à compter de sa communication;</w:t>
      </w:r>
    </w:p>
    <w:p>
      <w:r>
        <w:t>l'avis de la Caisse du Tribunal fédéral du 9 septembre 2025;</w:t>
      </w:r>
    </w:p>
    <w:p>
      <w:r>
        <w:t>Considérant :</w:t>
      </w:r>
    </w:p>
    <w:p>
      <w:r>
        <w:t>que l'avance de frais n'a pas été versée dans le délai supplémentaire imparti à cet effet;</w:t>
      </w:r>
    </w:p>
    <w:p>
      <w:r>
        <w:t>que, partant, le présent recours doit être déclaré irrecevable par voie de procédure simplifiée ( art. 62 al. 3 LTF , en relation avec l' art. 108 al. 1 let. a LTF 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 recourant, à l'Office des poursuites du district de Lausanne et à la Cour des poursuites et faillites du Tribunal cantonal du canton de Vaud.</w:t>
      </w:r>
    </w:p>
    <w:p>
      <w:r>
        <w:t>Lausanne, le 10 septembre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