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502/2007 vom 1. Oktober 2007</w:t>
      </w:r>
    </w:p>
    <w:p>
      <w:r>
        <w:t>Bundesgericht, 2007-10-01, DE</w:t>
      </w:r>
    </w:p>
    <w:p>
      <w:r>
        <w:rPr>
          <w:b/>
        </w:rPr>
        <w:t xml:space="preserve">Quelle: </w:t>
      </w:r>
      <w:r>
        <w:t>https://mcp.opencaselaw.ch/entscheid/bger_5A_502_2007</w:t>
      </w:r>
    </w:p>
    <w:p>
      <w:r>
        <w:t>FR: TF 5A 502/2007 du 1 octobre 2007</w:t>
      </w:r>
    </w:p>
    <w:p>
      <w:r>
        <w:t>IT: TF 5A 502/2007 del 1 ottobre 2007</w:t>
      </w:r>
    </w:p>
    <w:p>
      <w:pPr>
        <w:pStyle w:val="Heading2"/>
      </w:pPr>
      <w:r>
        <w:t>Regeste</w:t>
      </w:r>
    </w:p>
    <w:p>
      <w:r>
        <w:t>Definitive Rechtsöffnung | Schuldbetreibungs- und Konkursrecht</w:t>
      </w:r>
    </w:p>
    <w:p>
      <w:pPr>
        <w:pStyle w:val="Heading2"/>
      </w:pPr>
      <w:r>
        <w:t>Volltext</w:t>
      </w:r>
    </w:p>
    <w:p>
      <w:r>
        <w:t>Bundesgericht II. zivilrechtliche Abteilung 01.10.2007 5A 502/2007 (5A_502/2007) Tribunal fédéral IIe Cour de droit civil 01.10.2007 5A 502/2007 (5A_502/2007) Tribunale federale II Corte di diritto civile 01.10.2007 5A 502/2007 (5A_502/2007)</w:t>
      </w:r>
    </w:p>
    <w:p>
      <w:r>
        <w:t>Definitive Rechtsöffnung | Schuldbetreibungs- und Konkursrecht</w:t>
      </w:r>
    </w:p>
    <w:p>
      <w:r>
        <w:t>Tribunale federale Tribunal federal {T 0/2} 5A_502/2007/bnm Verfügung vom 1. Oktober 2007 Präsidierendes Mitglied der II. zivilrechtlichen Abteilung Besetzung Bundesrichterin Escher, präsidierendes Mitglied, Gerichtsschreiber Füllemann. Parteien X.________ und Y.________, Beschwerdeführer, gegen Z.________, Beschwerdegegner. Gegenstand Definitive Rechtsöffnung. Beschwerde nach Art. 72ff. BGG gegen den Beschluss vom 14. August 2007 des Obergerichts des Kantons Bern (Appellationshof, 2. Zivilkammer). Das präsidierende Mitglied hat nach Einsicht in die Beschwerde nach Art. 72ff. BGG gegen den Beschluss vom 14. August 2007 des Obergerichts des Kantons Bern, in Erwägung, dass die Beschwerdeführer die erwähnte Eingabe mit Schreiben vom 26. September 2007 zurückgezogen haben, die Beschwerde daher durch das präsidierende Mitglied ( Art. 32 Abs. 2 BGG ) abzuschreiben ist ( Art. 71 BGG i.V.m. Art. 73 BZP ) und die Kosten den solidarisch haftenden Beschwerdeführern aufzuerlegen sind ( Art. 71 BGG i.V.m. Art. 5 Abs. 2 BZP , Art. 66 Abs. 1 und 5 BGG ), verfügt: 1. Das Verfahren wird als durch Rückzug der Beschwerde erledigt abgeschrieben. 2. Die Gerichtsgebühr von Fr. 300.-- wird den Beschwerdeführern unter Solidarhaft auferlegt. 3. Diese Verfügung wird den Parteien und dem Obergericht des Kantons Bern schriftlich mitgeteilt. Lausanne, 1. Oktober 2007 Das präsidierende Mitglied: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