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5A_488/2024 vom 29. Juli 2024</w:t>
      </w:r>
    </w:p>
    <w:p>
      <w:r>
        <w:t>Bundesgericht, 2024-07-29, DE</w:t>
      </w:r>
    </w:p>
    <w:p>
      <w:r>
        <w:rPr>
          <w:b/>
        </w:rPr>
        <w:t xml:space="preserve">Quelle: </w:t>
      </w:r>
      <w:r>
        <w:t>https://mcp.opencaselaw.ch/entscheid/bger_5A_488_2024</w:t>
      </w:r>
    </w:p>
    <w:p>
      <w:r>
        <w:t>FR: TF 5A_488/2024 du 29 juillet 2024</w:t>
      </w:r>
    </w:p>
    <w:p>
      <w:r>
        <w:t>IT: TF 5A_488/2024 del 29 luglio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hält abstrakt fest, die Ärzte hätten die Hintergründe nicht abgeklärt und ihn im Gutachten absichtlich falsch und oberflächlich beurteilt, weshalb auch das Urteil falsch sei. Dies lässt keine sachgerichtete Auseinandersetzung mit den ausführlichen Erwägungen des angefochtenen Entscheides erkennen. In diesen wird der Schwächezustand sowie das selbstgefährdende Verhalten, die Erforderlichkeit der Unterbringung und die Eignung der Klinik unter Bezugnahme auf das erstellte Gutachten dargestellt.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