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5A_487/2024 vom 29. Juli 2024</w:t>
      </w:r>
    </w:p>
    <w:p>
      <w:r>
        <w:t>Bundesgericht, 2024-07-29, DE</w:t>
      </w:r>
    </w:p>
    <w:p>
      <w:r>
        <w:rPr>
          <w:b/>
        </w:rPr>
        <w:t xml:space="preserve">Quelle: </w:t>
      </w:r>
      <w:r>
        <w:t>https://mcp.opencaselaw.ch/entscheid/bger_5A_487_2024</w:t>
      </w:r>
    </w:p>
    <w:p>
      <w:r>
        <w:t>FR: TF 5A_487/2024 du 29 juillet 2024</w:t>
      </w:r>
    </w:p>
    <w:p>
      <w:r>
        <w:t>IT: TF 5A_487/2024 del 29 luglio 2024</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lässt keine sachgerichtete Auseinandersetzung mit dem angefochtenen Entscheid erkennen. Die Beschwerdeführer stellen erneut ein Begehren, welches ausserhalb des möglichen Anfechtungsentscheides steht (Aufhebung der Beistandschaft). Darauf ist nicht einzutreten. Soweit sie ferner geltend machen, der Entscheid sei in einem ungünstigen Zeitpunkt eröffnet worden und sie hätten auf ihre bevorstehende Ferienabwesenheit hingewiesen, stünde Verfahrensrecht zur Debatte, welches im Bereich des Kindes- und Erwachsenenschutzes aufgrund des zuteilenden Vorbehaltes in Art. 450f ZGB weitestgehend kantonal geregelt ist und deshalb vom Bundesgericht nicht frei, sondern nur auf Willkür hin überprüft werden könnte ( BGE 140 III 385 E. 2.3), was substanziierte Willkürrügen voraussetzen würde ( Art. 106 Abs. 2 BGG ). Wenn die Beschwerdeführer mit ihrer abschliessenden Aussage, sie würden mehr Zeit brauchen, da sie bis gegen Ende August 2024 im Urlaub seien, sinngemäss eine Fristverlängerung zur Nachreichung einer Beschwerdeergänzung verlangen sollten, ist festzuhalten, dass die Beschwerdefrist von Art. 100 Abs. 1 BGG als gesetzliche Frist nicht erstreckt werden kann ( Art. 47 Abs. 1 BGG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