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5A_486/2024 vom 29. Juli 2024</w:t>
      </w:r>
    </w:p>
    <w:p>
      <w:r>
        <w:t>Bundesgericht, 2024-07-29, DE</w:t>
      </w:r>
    </w:p>
    <w:p>
      <w:r>
        <w:rPr>
          <w:b/>
        </w:rPr>
        <w:t xml:space="preserve">Quelle: </w:t>
      </w:r>
      <w:r>
        <w:t>https://mcp.opencaselaw.ch/entscheid/bger_5A_486_2024</w:t>
      </w:r>
    </w:p>
    <w:p>
      <w:r>
        <w:t>FR: TF 5A_486/2024 du 29 juillet 2024</w:t>
      </w:r>
    </w:p>
    <w:p>
      <w:r>
        <w:t>IT: TF 5A_486/2024 del 29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Anfechtungsobjekt vor Bundesgericht können einzig Entscheide letzter kantonaler Instanzen bilden ( Art. 75 Abs. 1 BGG ). Auf die gegen das erstinstanzliche Urteil erhobene Beschwerde ist mangels Ausschöpfung des Instanzenzuges im vereinfachten Verfahren nach Art. 108 Abs. 1 lit. a BGG nicht einzutreten.</w:t>
      </w:r>
    </w:p>
    <w:p>
      <w:r>
        <w:rPr>
          <w:b/>
        </w:rPr>
        <w:t>E. 2</w:t>
      </w:r>
    </w:p>
    <w:p>
      <w:r>
        <w:t>Wie die vorstehenden Erwägungen zeigen, konnte der Beschwerde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3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