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473/2022 vom 1. Juli 2022</w:t>
      </w:r>
    </w:p>
    <w:p>
      <w:r>
        <w:t>Bundesgericht, 2022-07-01, DE</w:t>
      </w:r>
    </w:p>
    <w:p>
      <w:r>
        <w:rPr>
          <w:b/>
        </w:rPr>
        <w:t xml:space="preserve">Quelle: </w:t>
      </w:r>
      <w:r>
        <w:t>https://mcp.opencaselaw.ch/entscheid/bger_5A_473_2022</w:t>
      </w:r>
    </w:p>
    <w:p>
      <w:r>
        <w:t>FR: TF 5A 473/2022 du 1 juillet 2022</w:t>
      </w:r>
    </w:p>
    <w:p>
      <w:r>
        <w:t>IT: TF 5A 473/2022 del 1 luglio 2022</w:t>
      </w:r>
    </w:p>
    <w:p>
      <w:pPr>
        <w:pStyle w:val="Heading2"/>
      </w:pPr>
      <w:r>
        <w:t>Regeste</w:t>
      </w:r>
    </w:p>
    <w:p>
      <w:r>
        <w:t>Superprovisorische Anordnung eines Kontaktverbots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ist auf die Beschwerde nicht eingetreten mit der Begründung, gegen superprovisorische Massnahmen sehe die ZPO kein Rechtsmittel vor. Der Beschwerdeführer rügt abstrakt und ohne weitere Begründung eine Gehörsverletzung und Willkür; darauf ist mangels Begründung nicht einzutreten. Sodann beklagt er sich über diverse Rechtsmissbräuche des Amtes für Migration, der Staatsanwaltschaft und der KESB; dies steht ausserhalb des Anfechtungsgegenstandes. Eine irgendwie geartete Bezugnahme auf die - im Übrigen zutreffende (vgl. BGE 137 III 417 E. 1.3; 140 III 289 E. 2.7; Urteil 5A_84/2018 vom 8. November 2018 E. 4.2) - Begründung des angefochtenen Entscheides lässt sich nicht ausmachen.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