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473/2020 vom 12. Juni 2020</w:t>
      </w:r>
    </w:p>
    <w:p>
      <w:r>
        <w:t>Bundesgericht, 2020-06-12, DE</w:t>
      </w:r>
    </w:p>
    <w:p>
      <w:r>
        <w:rPr>
          <w:b/>
        </w:rPr>
        <w:t xml:space="preserve">Quelle: </w:t>
      </w:r>
      <w:r>
        <w:t>https://mcp.opencaselaw.ch/entscheid/bger_5A_473_2020</w:t>
      </w:r>
    </w:p>
    <w:p>
      <w:r>
        <w:t>FR: TF 5A 473/2020 du 12 juin 2020</w:t>
      </w:r>
    </w:p>
    <w:p>
      <w:r>
        <w:t>IT: TF 5A 473/2020 del 12 giugno 2020</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Der Beschwerdeführer hält einzig fest: "Dodämit richtä ich än scharfä schuelischä Psychiatrie-rechts-Rekurs ii." Damit ist keine Rechtsverletzung aufgezeigt. Eine solche wäre denn auch nicht ersichtlich, ergibt sich doch aus dem angefochtenen Entscheid klar, dass die Weiterführung der fürsorgerischen Unterbringung vorderhand unabdingbar ist.</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wird auf die Erhebung von Gerichtskosten verzichtet ( Art. 66 Abs. 1 BGG ). Demnach erkennt das präsidierende Mitglied: 1. Auf die Beschwerde wird nicht eingetreten. 2. Es werden keine Gerichtskosten erhoben. 3. Dieses Urteil wird dem Beschwerdeführer, der KESB Frauenfeld und dem Obergericht des Kantons Thurgau schriftlich mitgeteilt. Lausanne, 12. Juni 2020 Im Namen der II. zivilrechtlichen Abteilung des Schweizerischen Bundesgerichts Das präsidierende Mitglied: von Werdt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