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469/2016 vom 27. Juni 2016</w:t>
      </w:r>
    </w:p>
    <w:p>
      <w:r>
        <w:t>Bundesgericht, 2016-06-27, DE</w:t>
      </w:r>
    </w:p>
    <w:p>
      <w:r>
        <w:rPr>
          <w:b/>
        </w:rPr>
        <w:t xml:space="preserve">Quelle: </w:t>
      </w:r>
      <w:r>
        <w:t>https://mcp.opencaselaw.ch/entscheid/bger_5A_469_2016</w:t>
      </w:r>
    </w:p>
    <w:p>
      <w:r>
        <w:t>FR: TF 5A 469/2016 du 27 juin 2016</w:t>
      </w:r>
    </w:p>
    <w:p>
      <w:r>
        <w:t>IT: TF 5A 469/2016 del 27 giugno 2016</w:t>
      </w:r>
    </w:p>
    <w:p>
      <w:pPr>
        <w:pStyle w:val="Heading2"/>
      </w:pPr>
      <w:r>
        <w:t>Regeste</w:t>
      </w:r>
    </w:p>
    <w:p>
      <w:r>
        <w:t>Widerspruchsklage, Ausschluss von der Hauptverhandlung | Schuldbetreibungs- und Konkursrecht</w:t>
      </w:r>
    </w:p>
    <w:p>
      <w:pPr>
        <w:pStyle w:val="Heading2"/>
      </w:pPr>
      <w:r>
        <w:t>Volltext</w:t>
      </w:r>
    </w:p>
    <w:p>
      <w:r>
        <w:t>Bundesgericht II. Zivilrechtliche Abteilung 27.06.2016 5A 469/2016 (5A_469/2016) Tribunal fédéral IIe Cour de droit civil 27.06.2016 5A 469/2016 (5A_469/2016) Tribunale federale II Corte di diritto civile 27.06.2016 5A 469/2016 (5A_469/2016)</w:t>
      </w:r>
    </w:p>
    <w:p>
      <w:r>
        <w:t>Widerspruchsklage, Ausschluss von der Hauptverhandlung | Schuldbetreibungs- und Konkursrecht</w:t>
      </w:r>
    </w:p>
    <w:p>
      <w:r>
        <w:t>Bundesgericht Tribunal fédéral Tribunale federale Tribunal federal {T 0/2} 5A_469/2016 Urteil vom 27. Juni 2016 II. zivilrechtliche Abteilung Besetzung Bundesrichterin Escher, präsidierendes Mitglied, Gerichtsschreiber Füllemann. Verfahrensbeteiligte A.________, Beschwerdeführer, gegen Bezirk March, Beschwerdegegner. Gegenstand Widerspruchsklage, Beschwerde nach Art. 72 ff. BGG gegen die Verfügung vom 24. Mai 2016 des Kantonsgerichts Schwyz (Kantonsgerichtspräsident). Nach Einsicht in die Beschwerde gemäss Art. 72 ff. BGG gegen die Verfügung vom 24. Mai 2016 des Kantonsgerichts Schwyz, das auf eine Beschwerde des Beschwerdeführers gegen einen Entscheid betreffend Widerspruchsklage nicht eingetreten ist, in Erwägung, dass das Kantonsgericht in der Verfügung vom 24. Mai 2016 erwog, der Beschwerdeführer habe den ihm auferlegten Kostenvorschuss von Fr. 900.-- auch innerhalb der ihm angesetzten Nachfrist nicht bezahlt, weshalb androhungsgemäss auf die Beschwerde nicht einzutreten sei ( Art. 101 Abs. 3 ZPO ) und der Beschwerdeführer kostenpflichtig werde, dass die Beschwerde nach Art. 72 ff. BGG von vornherein unzulässig ist, soweit der Beschwerdeführer Anträge stellt und Rügen erhebt, die über den Gegenstand der kantonsgerichtlichen Verfügung vom 24. Mai 2016 hinausgehen, dass sodann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der Beschwerdeführer in seiner Eingabe an das Bundesgericht nicht rechtsgenüglich auf die kantonsgerichtlichen Erwägungen eingeht, dass es insbesondere nicht genügt, dem Kantonsgericht und seinem Präsidenten Amtsmissbrauch, Frechheit und Befangenheit vorzuwerfen, dass der Beschwerdeführer erst recht nicht nach den gesetzlichen Anforderungen anhand der kantonsgerichtlichen Erwägungen aufzeigt, inwiefern die Verfügung des Kantonsgerichts vom 24. Mai 2016rechts- oder verfassungswidrig sein soll, dass der Beschwerdeführer ausserdem missbräuchlich prozessiert ( Art. 42 Abs. 7 BGG ) und die Beschwerde auch aus diesem Grund unzulässig ist, dass somit auf die - offensichtlich unzulässige bzw. keine hinreichende Begründung enthaltende und überdies missbräuchliche - Beschwerde ohne Verhandlung in Anwendung von Art. 108 Abs. 1 lit. a bis c BGG nicht einzutreten ist, dass das Gesuch des Beschwerdeführers um unentgeltliche Rechtspflege (einschliesslich Rechtsverbeiständung) in Anbetracht der Aussichtslosigkeit der Beschwerde abzuweisen ist, dass der unterliegende Beschwerdeführer kostenpflichtig wird ( Art. 66 Abs. 1 BGG ) und keine Parteientschädigung zugesprochen erhält,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Das Gesuch um unentgeltliche Rechtspflege (einschliesslich Rechtsverbeiständung) wird abgewiesen. 3. Die Gerichtskosten von Fr. 300.-- werden dem Beschwerdeführer auferlegt. 4. Dem Beschwerdeführer wird keine Parteientschädigung zugesprochen. 5. Dieses Urteil wird den Parteien und dem Kantonsgericht Schwyz schriftlich mitgeteilt. Lausanne, 27. Juni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