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5A_468/2018 vom 6. Juni 2018</w:t>
      </w:r>
    </w:p>
    <w:p>
      <w:r>
        <w:t>Bundesgericht, 2018-06-06, DE</w:t>
      </w:r>
    </w:p>
    <w:p>
      <w:r>
        <w:rPr>
          <w:b/>
        </w:rPr>
        <w:t xml:space="preserve">Quelle: </w:t>
      </w:r>
      <w:r>
        <w:t>https://mcp.opencaselaw.ch/entscheid/bger_5A_468_2018</w:t>
      </w:r>
    </w:p>
    <w:p>
      <w:r>
        <w:t>FR: TF 5A_468/2018 du 6 juin 2018</w:t>
      </w:r>
    </w:p>
    <w:p>
      <w:r>
        <w:t>IT: TF 5A_468/2018 del 6 giugno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weder ein auf den konkret angefochtenen Entscheid bezogenes Rechtsbegehren noch eine sich mit den Erwägungen des angefochtenen Entscheides auseinandersetzende Begründung. Vielmehr beschränkt sich der Beschwerdeführer auf die losgelöst vom vorliegenden Verfahren aufgestellten Aussagen, das Betreibungsamt Region Solothurn habe ihm seit 2003 über Fr. 400'000.-- illegal entwendet bzw. kriminell gestohlen, wobei das Bundesgericht alle widerrechtlichen Handlungen vorsätzlich erlaube und unterstütze und bislang alle Tatsachen und Wahrheiten immer vorsätzlich falsch, korrupt und rassistisch beurteilt habe.</w:t>
      </w:r>
    </w:p>
    <w:p>
      <w:r>
        <w:rPr>
          <w:b/>
        </w:rPr>
        <w:t>E. 3</w:t>
      </w:r>
    </w:p>
    <w:p>
      <w:r>
        <w:t>Nach dem Gesagten erweist sich die Beschwerde als offensichtlich nicht hinreichend begründet und im Übrigen als querulatorisch, weshalb im vereinfachten Verfahren mit Präsidialentscheid nicht auf sie einzutreten ist (Art. 42 Abs. 7 sowie Art. 108 Abs. 1 lit. b und c BGG ).</w:t>
      </w:r>
    </w:p>
    <w:p>
      <w:r>
        <w:rPr>
          <w:b/>
        </w:rPr>
        <w:t>E. 4</w:t>
      </w:r>
    </w:p>
    <w:p>
      <w:r>
        <w:t>Die Gerichtskosten von Fr. 1'000.-- werden dem Beschwerdeführer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