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5A_465/2010 vom 21. Oktober 2010</w:t>
      </w:r>
    </w:p>
    <w:p>
      <w:r>
        <w:t>Bundesgericht, 2010-10-21, FR</w:t>
      </w:r>
    </w:p>
    <w:p>
      <w:r>
        <w:rPr>
          <w:b/>
        </w:rPr>
        <w:t xml:space="preserve">Quelle: </w:t>
      </w:r>
      <w:r>
        <w:t>https://mcp.opencaselaw.ch/entscheid/bger_5A_465_2010</w:t>
      </w:r>
    </w:p>
    <w:p>
      <w:r>
        <w:t>FR: TF 5A_465/2010 du 21 octobre 2010</w:t>
      </w:r>
    </w:p>
    <w:p>
      <w:r>
        <w:t>IT: TF 5A_465/2010 del 21 ottobre 2010</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indépendamment de la valeur litigieuse ( art. 74 al. 2 let . c LTF).</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En outre, il applique le droit d'office ( art. 106 al. 1 LTF ) et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 qui correspond à celle de l' art. 55 al. 1 let . c OJ ( ATF 133 IV 286 consid. 1.4), il n'examine pas toutes les questions juridiques qui peuvent se poser, mais seulement celles qui sont soulevées devant lui ( ATF 133 III 545 consid. 2.2).</w:t>
      </w:r>
    </w:p>
    <w:p>
      <w:r>
        <w:rPr>
          <w:b/>
        </w:rPr>
        <w:t>E. 2</w:t>
      </w:r>
    </w:p>
    <w:p>
      <w:r>
        <w:t>Le créancier au bénéfice d'un acte de défaut de biens après saisie peut, sans commandement de payer, requérir la continuation de sa poursuite s'il agit dans les 6 mois de la réception de l'acte de défaut de biens ( art. 149 al. 3 LP ). Selon l' art. 110 al. 1 LP , les créanciers qui requièrent la continuation de la poursuite dans les 30 jours à compter d'une première saisie participent à celle-ci, l'office devant la compléter au fur et à mesure des réquisitions, autant que cela est nécessaire pour désintéresser tous les créanciers de la même série.</w:t>
      </w:r>
    </w:p>
    <w:p>
      <w:r>
        <w:t>Il ressort d'un arrêt du Tribunal fédéral, arrêt certes ancien mais qui n'a jamais été remis en cause ni par la jurisprudence ultérieure ni par la doctrine ( ATF 27 I 591 consid. 2), qu'en cas de changement de domicile du poursuivi, l'office des poursuites du nouveau domicile qui reçoit une réquisition de continuer la poursuite formée par un créancier dans les 30 jours après l'exécution d'une saisie par l'office de l'ancien domicile doit, s'il a connaissance de cette dernière, en aviser l'office de l'ancien for de manière à ce que celui-ci puisse tenir compte, pour la formation des séries et la distribution des deniers, du créancier en question et de ses prétentions (cf. P.-R. Gilliéron, Commentaire de la loi fédérale sur la poursuite pour dettes et la faillite, n. 40 ad art. 110 LP ; Jaeger/Walder/Kull, SchKG, 5e éd. 2006, n. 14 ad art. 110 LP ; Ingrid Jent-Sørensen, in Kommentar zum Bundesgesetz über Schuldbetreibung und Konkurs, n. 27 ad art. 110 LP ).</w:t>
      </w:r>
    </w:p>
    <w:p>
      <w:r>
        <w:t>En l'espèce, les faits suivants sont constants: après avoir exercé une première saisie à l'encontre de l'intimé à Lausanne en 2008, la recourante en a initié une nouvelle le 9 mars 2009 à Genève, l'intimé étant alors domicilié dans cette ville; la notification de cette poursuite a échoué du fait du retour de l'intimé à Lausanne le 27 mars 2009; s'étant vu dans l'intervalle (12 mars 2009) délivrer un acte de défaut de biens au terme de la poursuite de 2008, la recourante a requis, sur la base de cet acte, la continuation de sa poursuite à Lausanne le 9 avril 2009, soit dans le délai de 6 mois de l' art. 149 al. 3 LP . Il est manifeste que l'office de Lausanne-Ouest avait connaissance de la saisie opérée à Genève en mars 2009 et du délai de participation selon l' art. 110 al. 1 LP fixé au 22 avril 2009, puisqu'il en a expressément fait état dans son procès-verbal du 1er mai 2009. Saisi de la réquisition de continuer la poursuite présentée dans le délai, il devait, conformément à la jurisprudence rappelée plus haut, aviser l'office de Genève pour que la recourante puisse participer à la saisie exécutée à cet ancien for.</w:t>
      </w:r>
    </w:p>
    <w:p>
      <w:r>
        <w:t>En retenant que la recourante aurait pu agir à Genève dans le délai de participation au 22 avril 2009 mentionné dans le procès-verbal de saisie du 11 mars 2009, la cour cantonale a méconnu le fait que cet acte, établi en faveur de trois autres créanciers, n'avait en principe été communiqué qu'à ces derniers et au débiteur ( art. 114 LP ). Rien n'indique que la recourante en aurait eu alors connaissance. Mais, surtout, en considérant que la réquisition de la recourante du 9 avril 2009 tendant à la continuation de la poursuite au nouveau domicile de l'intimé ne lui permettait pas de participer à la saisie exécutée par l'office de Genève, quand bien même elle était intervenue dans le délai de participation fixé lors de la saisie du 11 mars 2009, la cour cantonale a ignoré la règle rappelée plus haut et, partant, violé le droit fédéral.</w:t>
      </w:r>
    </w:p>
    <w:p>
      <w:r>
        <w:t>Il s'ensuit que le recours doit être admis. Le Tribunal fédéral ne disposant pas de toutes les données nécessaires pour statuer, l'affaire doit être renvoyée à l'autorité précédente pour qu'elle ordonne le rétablissement de la recourante dans ses droits de participation à la saisie conformément à l' art. 110 LP .</w:t>
      </w:r>
    </w:p>
    <w:p>
      <w:r>
        <w:rPr>
          <w:b/>
        </w:rPr>
        <w:t>E. 3</w:t>
      </w:r>
    </w:p>
    <w:p>
      <w:r>
        <w:t>En règle générale, les frais judiciaires et les dépens sont mis à la charge de la partie qui succombe (art. 66 al. 1, 68 al. 1 et 2 LTF). En l'espèce, l'intimé s'est borné, comme en instance cantonale, à s'en remettre à justice et n'a donc pas formellement conclu au rejet du recours (cf. ATF 119 Ia 1 consid. 6b). Il n'a pas davantage provoqué la décision attaquée, qui est consécutive à une plainte de la recourante contre une mesure de l'office jugée contraire à la loi ou non justifiée en fait ( art. 17 al. 1 LP ), plainte sur laquelle il a renoncé à se déterminer. L'intimé ne saurait dès lors être assimilé à une partie qui succombe au sens des dispositions susmentionnées (cf. arrêt 5A_276/2010 du 10 août 2010 consid. 3). Les frais judiciaires ne pouvant être mis à la charge du canton en vertu de l' art. 66 al. 4 LTF , il y a lieu de renoncer à en percevoir. Le canton doit en revanche supporter les dépens alloués à la recourante (cf. arrêts 5A_276/2010 précité et 2C_144/2009 du 15 juin 2009 consid. 7 in fine avec la référence à l'ATF 129 [recte: 125] II 86 consid. 8 p.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