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5A_457/2024 vom 16. Juli 2024</w:t>
      </w:r>
    </w:p>
    <w:p>
      <w:r>
        <w:t>Bundesgericht, 2024-07-16, FR</w:t>
      </w:r>
    </w:p>
    <w:p>
      <w:r>
        <w:rPr>
          <w:b/>
        </w:rPr>
        <w:t xml:space="preserve">Quelle: </w:t>
      </w:r>
      <w:r>
        <w:t>https://mcp.opencaselaw.ch/entscheid/bger_5A_457_2024</w:t>
      </w:r>
    </w:p>
    <w:p>
      <w:r>
        <w:t>FR: TF 5A_457/2024 du 16 juillet 2024</w:t>
      </w:r>
    </w:p>
    <w:p>
      <w:r>
        <w:t>IT: TF 5A_457/2024 del 16 luglio 2024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mars 2024 ; que, déposé le 9 juillet 2024 (timbre postal), le présent recours est dès lors largement tardif, partant irrecevable ( art. 108 al. 1 let. a LTF ); que, au demeurant, il eût été déclaré de toute manière irrecevable en raison de sa motivation déficiente (art. 42 al. 2 et 106 al. 2 LTF) : que, vu les circonstances, il convient de renoncer à percevoir des frais judiciaires (art. 66 al. 1, 2ème phrase, LTF);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