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5A_456/2018 vom 31. Mai 2018</w:t>
      </w:r>
    </w:p>
    <w:p>
      <w:r>
        <w:t>Bundesgericht, 2018-05-31, DE</w:t>
      </w:r>
    </w:p>
    <w:p>
      <w:r>
        <w:rPr>
          <w:b/>
        </w:rPr>
        <w:t xml:space="preserve">Quelle: </w:t>
      </w:r>
      <w:r>
        <w:t>https://mcp.opencaselaw.ch/entscheid/bger_5A_456_2018</w:t>
      </w:r>
    </w:p>
    <w:p>
      <w:r>
        <w:t>FR: TF 5A_456/2018 du 31 mai 2018</w:t>
      </w:r>
    </w:p>
    <w:p>
      <w:r>
        <w:t>IT: TF 5A_456/2018 del 31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eine vorsorgliche Massnahme im Sinn von Art. 98 BGG , weshalb nur die Verletzung verfassungsmässiger Rechte geltend gemacht werden kann. Es werden keinerlei Verfassungsverletzungen gerügt, sondern es erfolgen - im Sinn von Bemerkungen zu einzelnen Erwägungen des angefochtenen Urteils - einzig appellatorische Ausführungen, wie sie in diesem Bereich unzulässig sind ( Art. 106 Abs. 2 BGG ; BGE 140 III 264 E. 2.3 S. 266; 142 III 364 E. 2.4 S. 368).</w:t>
      </w:r>
    </w:p>
    <w:p>
      <w:r>
        <w:rPr>
          <w:b/>
        </w:rPr>
        <w:t>E. 2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3</w:t>
      </w:r>
    </w:p>
    <w:p>
      <w:r>
        <w:t>Wie die vorstehenden Erwägungen zeigen, konnte der Beschwerde von Anfang an kein Erfolg beschieden sein, weshalb es an den materiellen Voraussetzungen der unentgeltlichen Rechtspflege fehlt ( Art. 64 Abs. 1 BGG ) und das entsprechende Gesuch abzuweisen ist.</w:t>
      </w:r>
    </w:p>
    <w:p>
      <w:r>
        <w:rPr>
          <w:b/>
        </w:rPr>
        <w:t>E. 4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