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5A_452/2024 vom 12. Juli 2024</w:t>
      </w:r>
    </w:p>
    <w:p>
      <w:r>
        <w:t>Bundesgericht, 2024-07-12, DE</w:t>
      </w:r>
    </w:p>
    <w:p>
      <w:r>
        <w:rPr>
          <w:b/>
        </w:rPr>
        <w:t xml:space="preserve">Quelle: </w:t>
      </w:r>
      <w:r>
        <w:t>https://mcp.opencaselaw.ch/entscheid/bger_5A_452_2024</w:t>
      </w:r>
    </w:p>
    <w:p>
      <w:r>
        <w:t>FR: TF 5A_452/2024 du 12 juillet 2024</w:t>
      </w:r>
    </w:p>
    <w:p>
      <w:r>
        <w:t>IT: TF 5A_452/2024 del 12 luglio 2024</w:t>
      </w:r>
    </w:p>
    <w:p>
      <w:pPr>
        <w:pStyle w:val="Heading2"/>
      </w:pPr>
      <w:r>
        <w:t>Erwägungen</w:t>
      </w:r>
    </w:p>
    <w:p>
      <w:r>
        <w:rPr>
          <w:b/>
        </w:rPr>
        <w:t>E. 1</w:t>
      </w:r>
    </w:p>
    <w:p>
      <w:r>
        <w:t>Die Vorinstanz ist auf das Rechtsmittel der Beschwerdeführerin nicht eingetreten. Anfechtungsgegenstand ist deshalb grundsätzlich nur die Frage, ob sie zu Recht einen Nichteintretensentscheid gefällt hat ( BGE 135 II 38 E. 1.2; 139 II 233 E. 3.2). Diesbezüglich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äussert sich weitschweifig zur Definition von Stalking und schildert, wie inzwischen unendlich viele Leute in die Angelegenheit involviert seien, wie ihr Leben ruiniert sei, wie sie dem Beschwerdegegner andauernd schreibe, wie dieser die Realität nicht sehen wolle und eine Gefahr wittere, wo keine bestehe, wie sie aus reiner Fürsorgepflicht handle, wie sie Frieden wolle etc.; ausserdem zitiert sie in allgemeiner Form diverse Artikel der Bundesverfassung. Damit ist nicht ansatzweise dargetan, inwiefern das Kantonsgericht mit seinen Nichteintretenserwägungen gegen Recht verstossen haben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