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451/2018 vom 28. Mai 2018</w:t>
      </w:r>
    </w:p>
    <w:p>
      <w:r>
        <w:t>Bundesgericht, 2018-05-28, DE</w:t>
      </w:r>
    </w:p>
    <w:p>
      <w:r>
        <w:rPr>
          <w:b/>
        </w:rPr>
        <w:t xml:space="preserve">Quelle: </w:t>
      </w:r>
      <w:r>
        <w:t>https://mcp.opencaselaw.ch/entscheid/bger_5A_451_2018</w:t>
      </w:r>
    </w:p>
    <w:p>
      <w:r>
        <w:t>FR: TF 5A 451/2018 du 28 mai 2018</w:t>
      </w:r>
    </w:p>
    <w:p>
      <w:r>
        <w:t>IT: TF 5A 451/2018 del 28 maggio 2018</w:t>
      </w:r>
    </w:p>
    <w:p>
      <w:pPr>
        <w:pStyle w:val="Heading2"/>
      </w:pPr>
      <w:r>
        <w:t>Regeste</w:t>
      </w:r>
    </w:p>
    <w:p>
      <w:r>
        <w:t>Abänderung Scheidungsurteil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Diese Anforderungen sind nicht erfüllt. Die Beschwerde enthält weder ein Rechtsbegehren noch eine sachgerichtete Begründung. Das Obergericht hat befunden, dass das Richteramt keine Anträge abgewiesen, sondern einzig genehmigt habe, was ihm vorgelegt worden sei, und es hat ausführlich dargelegt, dass der gerichtliche Vergleich gerade der Beseitigung rechtlicher und prozessualer Unsicherheiten diene und er höchstens wegen Willensmängeln angefochten werden könnte, was aber nicht geschehe. Zu all dem äussert sich der Beschwerdeführer überhaupt nicht. Vielmehr macht er geltend, sein Anwalt habe das Budget basierend auf einem alten Arbeitsvertrag erstellt und es sei ihm nach seiner Rückkehr in die Schweiz nicht gelungen, eine gleich hoch bezahlte Arbeit zu finden, weshalb er mit den Kinderalimenten von Fr. 1'000.-- zum Sozialfall werde. Damit wird aber nicht dargetan, inwiefern das Obergericht mit seinem Entscheid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