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448/2018 vom 28. Mai 2018</w:t>
      </w:r>
    </w:p>
    <w:p>
      <w:r>
        <w:t>Bundesgericht, 2018-05-28, DE</w:t>
      </w:r>
    </w:p>
    <w:p>
      <w:r>
        <w:rPr>
          <w:b/>
        </w:rPr>
        <w:t xml:space="preserve">Quelle: </w:t>
      </w:r>
      <w:r>
        <w:t>https://mcp.opencaselaw.ch/entscheid/bger_5A_448_2018</w:t>
      </w:r>
    </w:p>
    <w:p>
      <w:r>
        <w:t>FR: TF 5A 448/2018 du 28 mai 2018</w:t>
      </w:r>
    </w:p>
    <w:p>
      <w:r>
        <w:t>IT: TF 5A 448/2018 del 28 maggio 2018</w:t>
      </w:r>
    </w:p>
    <w:p>
      <w:pPr>
        <w:pStyle w:val="Heading2"/>
      </w:pPr>
      <w:r>
        <w:t>Regeste</w:t>
      </w:r>
    </w:p>
    <w:p>
      <w:r>
        <w:t>Bewilligung zur Aufnahme eines Pflegekindes | Familienrecht</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Diese Anforderungen sind nicht erfüllt. Die Beschwerde enthält kein Rechtsbegehren und auch nicht eine sachgerichtete Begründung, in welcher dargetan würde, inwiefern das Kantonsgericht mit seinem Nichteintretensentscheid gegen Recht verstossen haben soll. Vielmehr macht die Beschwerdeführerin geltend, dass sie ihren Sohn als äusserste Notlösung habe abgeben müssen, aber sie das alleinige Sorgerecht und auch die Obhut für C.________ wolle, da sie alles richtig gemacht habe und Willkürentscheide nichts mit dem Kindeswohl zu tun hätten. Damit verlangt sie aber anderes, als Gegenstand des angefochtenen Entscheides war bzw. bei materieller Beurteilung der Verwaltungsgerichtsbeschwerde gewesen wäre; darauf ist nicht einzutreten ( Art. 99 Abs. 2 BGG ; BGE 136 V 362 E. 3.4.2 S. 365; Urteil 5A_761/2016 vom 20. Juni 2017 E. 2.2.3).</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