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5A_438/2023 vom 13. Juni 2023</w:t>
      </w:r>
    </w:p>
    <w:p>
      <w:r>
        <w:t>Bundesgericht, 2023-06-13, DE</w:t>
      </w:r>
    </w:p>
    <w:p>
      <w:r>
        <w:rPr>
          <w:b/>
        </w:rPr>
        <w:t xml:space="preserve">Quelle: </w:t>
      </w:r>
      <w:r>
        <w:t>https://mcp.opencaselaw.ch/entscheid/bger_5A_438_2023</w:t>
      </w:r>
    </w:p>
    <w:p>
      <w:r>
        <w:t>FR: TF 5A_438/2023 du 13 juin 2023</w:t>
      </w:r>
    </w:p>
    <w:p>
      <w:r>
        <w:t>IT: TF 5A_438/2023 del 13 giugno 2023</w:t>
      </w:r>
    </w:p>
    <w:p>
      <w:pPr>
        <w:pStyle w:val="Heading2"/>
      </w:pPr>
      <w:r>
        <w:t>Erwägungen</w:t>
      </w:r>
    </w:p>
    <w:p>
      <w:r>
        <w:rPr>
          <w:b/>
        </w:rPr>
        <w:t>E. 1</w:t>
      </w:r>
    </w:p>
    <w:p>
      <w:r>
        <w:t>Die Vorinstanz ist auf das Rechtsmittel der Beschwerdeführerin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In der Beschwerde findet sich keine Auseinandersetzung mit den Erwägungen des angefochtenen Entscheides und keine Darlegung, inwiefern der Nichteintretensentscheid der Vorinstanz gegen Recht verstossen soll. Die Beschwerdeführerin macht vielmehr geltend, sie sei gar nicht mehr bei der Pensionskasse angeschlossen; dennoch verursache die Auffangstiftung Verwaltungskosten, halte Gelder zurück und unterlasse es, transparente Abrechnungen auszustellen. Sie will damit offensichtlich die in Betreibung gestellte Forderung in Frage stellen. Das Betreibungsamt könnte diese indes nicht materiell prüfen und die Konkursandrohung beruht auf einem rechtskräftigen Zahlungsbefehl; entsprechend ist eine Thematisierung der in Betreibung gesetzten Forderung - abgesehen davon, dass der vorliegend mögliche Anfechtungsgegenstand ohnehin auf die Eintretensfrage im vorinstanzlichen Verfahren beschränkt ist - auch im Beschwerdeverfahren nicht möglich.</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