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5A_437/2023 vom 13. Juni 2023</w:t>
      </w:r>
    </w:p>
    <w:p>
      <w:r>
        <w:t>Bundesgericht, 2023-06-13, DE</w:t>
      </w:r>
    </w:p>
    <w:p>
      <w:r>
        <w:rPr>
          <w:b/>
        </w:rPr>
        <w:t xml:space="preserve">Quelle: </w:t>
      </w:r>
      <w:r>
        <w:t>https://mcp.opencaselaw.ch/entscheid/bger_5A_437_2023</w:t>
      </w:r>
    </w:p>
    <w:p>
      <w:r>
        <w:t>FR: TF 5A_437/2023 du 13 juin 2023</w:t>
      </w:r>
    </w:p>
    <w:p>
      <w:r>
        <w:t>IT: TF 5A_437/2023 del 13 giugno 2023</w:t>
      </w:r>
    </w:p>
    <w:p>
      <w:pPr>
        <w:pStyle w:val="Heading2"/>
      </w:pPr>
      <w:r>
        <w:t>Erwägungen</w:t>
      </w:r>
    </w:p>
    <w:p>
      <w:r>
        <w:rPr>
          <w:b/>
        </w:rPr>
        <w:t>E. 1</w:t>
      </w:r>
    </w:p>
    <w:p>
      <w:r>
        <w:t>Angefochten ist ein kantonal letztinstanzlicher Zwischenentscheid, der nur unter den besonderen Voraussetzungen von Art. 93 Abs. 1 BGG mit Beschwerde beim Bundesgericht angefochten werden kann (ausführlich zum nicht wieder gutzumachenden Nachteil insb. BGE 142 III 798 E. 2.2), wobei diese in der Beschwerde darzutun sind ( BGE 137 III 324 E. 1.1; 141 III 80 E. 1.2; 141 IV 289 E. 1.3). Sodann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äussert sich nicht zu den besonderen Anfechtungsvoraussetzungen von Art. 93 Abs. 1 BGG und sie setzt sich auch nicht mit den Erwägungen des angefochtenen Entscheides auseinander. Vielmehr verfolgt sie ausserhalb des möglichen Anfechtungsgegenstandes stehende Anliegen, indem sie einen sofortigen Stopp der rechtsmissbräuchlichen Verfahren verlangt, die nur darauf zielen würden, sie als Whistleblowerin zum Schweigen zu bringen und im Rahmen der seitens des verleumderischen, gewalttätigen und dysfunktionalen Ehemannes induzierten Kindesentfremdung ihr und den Kindern zu schaden, was eine schwerwiegende Verletzung der Rechtsstaatlichkeit, der Menschenrechte und eine Gefährdung des Kindeswohles bedeute.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