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431/2016 vom 8. Juni 2016</w:t>
      </w:r>
    </w:p>
    <w:p>
      <w:r>
        <w:t>Bundesgericht, 2016-06-08, DE</w:t>
      </w:r>
    </w:p>
    <w:p>
      <w:r>
        <w:rPr>
          <w:b/>
        </w:rPr>
        <w:t xml:space="preserve">Quelle: </w:t>
      </w:r>
      <w:r>
        <w:t>https://mcp.opencaselaw.ch/entscheid/bger_5A_431_2016</w:t>
      </w:r>
    </w:p>
    <w:p>
      <w:r>
        <w:t>FR: TF 5A 431/2016 du 8 juin 2016</w:t>
      </w:r>
    </w:p>
    <w:p>
      <w:r>
        <w:t>IT: TF 5A 431/2016 del 8 giugno 2016</w:t>
      </w:r>
    </w:p>
    <w:p>
      <w:pPr>
        <w:pStyle w:val="Heading2"/>
      </w:pPr>
      <w:r>
        <w:t>Regeste</w:t>
      </w:r>
    </w:p>
    <w:p>
      <w:r>
        <w:t>Stockwerkeigentum | Sachenrecht</w:t>
      </w:r>
    </w:p>
    <w:p>
      <w:pPr>
        <w:pStyle w:val="Heading2"/>
      </w:pPr>
      <w:r>
        <w:t>Volltext</w:t>
      </w:r>
    </w:p>
    <w:p>
      <w:r>
        <w:t>Bundesgericht II. Zivilrechtliche Abteilung 08.06.2016 5A 431/2016 (5A_431/2016) Tribunal fédéral IIe Cour de droit civil 08.06.2016 5A 431/2016 (5A_431/2016) Tribunale federale II Corte di diritto civile 08.06.2016 5A 431/2016 (5A_431/2016)</w:t>
      </w:r>
    </w:p>
    <w:p>
      <w:r>
        <w:t>Stockwerkeigentum | Sachenrecht</w:t>
      </w:r>
    </w:p>
    <w:p>
      <w:r>
        <w:t>Bundesgericht Tribunal fédéral Tribunale federale Tribunal federal {T 0/2} 5A_431/2016 Urteil vom 8. Juni 2016 II. zivilrechtliche Abteilung Besetzung Bundesrichter von Werdt, Präsident, Gerichtsschreiber Füllemann. Verfahrensbeteiligte A.________, Beschwerdeführer, gegen Stockwerkeigentümergemeinschaft B.________, vertreten durch Rechtsanwalt Markus Scheuber, Beschwerdegegnerin. Gegenstand Forderung aus Stockwerkeigentum etc., Beschwerde nach Art. 72 ff. BGG gegen den Entscheid vom 24. März 2016 des Obergerichts des Kantons Nidwalden (Beschwerdeabteilung in Zivilsachen). Nach Einsicht in die (als Beschwerde nach Art. 72 ff. BGG bezeichnete und als solche entgegengenommene) Eingabe gegen den Entscheid vom 24. März 2016 des Obergerichts des Kantons Nidwalden, das auf eine Beschwerde des Beschwerdeführers gegen ein Urteil des Kantonsgerichts Nidwalden (betreffend Forderungen aus Stockwerkeigentum) nicht eingetreten ist, in Erwägung, dass das Obergericht erwog, die kantonale Beschwerde enthalte keine taugliche Begründung, der Beschwerdeführer wiederhole die vor der Vorinstanz gemachten schriftlichen Ausführungen, mit den vorinstanzlichen Erwägungen setze er sich jedoch in keiner Weise auseinander, er erhebe auch keine rechtsgenügenden Rügen gegen den angefochtenen Entscheid, auf die den Begründungsanforderungen in keiner Weise entsprechende Beschwerde sei nicht einzutreten, eine Nachfristansetzung zur Beschwerdeverbesserung sei ausgeschlossen, das Gesuch des Beschwerdeführers um aufschiebende Wirkung werde mit dem Beschwerdeentscheid gegenstandslos, dass die Beschwerde nach Art. 72 ff. von vornherein unzulässig ist, soweit der Beschwerdeführer Anträge stellt und Rügen erhebt, die über den Gegenstand des obergerichtlichen Entscheids vom 24. März 2016 hinausgehen, dass auf die Beschwerde nach Art. 72 ff. BGG , die sich nur gegen letztinstanzliche kantonale Entscheide richten kann (Art. 75 Abs. 1BGG), auch insoweit nicht einzutreten ist, als der Beschwerdeführer den erstinstanzlichen Entscheid anficht,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den Sachverhalt aus eigener Sicht zu schildern, die bereits vom Obergericht widerlegten Einwendungen vor Bundesgericht zu wiederholen und dem Obergericht pauschal Willkür, Rechtsverweigerung und überspitzten Formalismus vorzuwerfen, dass der Beschwerdeführer erst recht nicht nach den gesetzlichen Anforderungen anhand der obergerichlichen Erwägungen aufzeigt, inwiefern der Entscheid des Obergerichts vom 24. März 2016 rechts- oder verfassungswidrig sein soll, dass somit auf die - offensichtlich unzulässige bzw. keine hinreichende Begründung enthaltende - Beschwerde in Anwendung von Art. 108 Abs. 1 lit. a und b BGG nicht einzutreten ist, dass mit dem bundesgerichtlichen Beschwerdeentscheid das Gesuch des Beschwerdeführers um aufschiebende Wirkung gegenstandslos wird, dass dem Beschwerdeführer in Anbetracht der Aussichtslosigkeit der Beschwerde die unentgeltliche Rechtspflege nicht gewährt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400.-- werden dem Beschwerdeführer auferlegt. 4. Dem Beschwerdeführer wird keine Parteientschädigung zugesprochen. 5. Dieses Urteil wird den Parteien und dem Obergericht des Kantons Nidwalden schriftlich mitgeteilt. Lausanne, 8.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