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5A_430/2025 vom 5. Juni 2025</w:t>
      </w:r>
    </w:p>
    <w:p>
      <w:r>
        <w:t>Bundesgericht, 2025-06-05, DE</w:t>
      </w:r>
    </w:p>
    <w:p>
      <w:r>
        <w:rPr>
          <w:b/>
        </w:rPr>
        <w:t xml:space="preserve">Quelle: </w:t>
      </w:r>
      <w:r>
        <w:t>https://mcp.opencaselaw.ch/entscheid/bger_5A_430_2025</w:t>
      </w:r>
    </w:p>
    <w:p>
      <w:r>
        <w:t>FR: TF 5A_430/2025 du 5 juin 2025</w:t>
      </w:r>
    </w:p>
    <w:p>
      <w:r>
        <w:t>IT: TF 5A_430/2025 del 5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eine kantonal letztinstanzliche superprovisorische Verfügung. Entscheide im Zusammenhang mit superprovisorischen Massnahmen sind jedoch - von hier nicht interessierenden Ausnahmen (Nichtgewährung des Arrestes, Nichtanordnung der superprovisorischen Eintragung eines Bauhandwerkerpfandrechtes) abgesehen - nicht beim Bundesgericht anfechtbar ( BGE 137 III 417 E. 1.2; 139 III 86 E. 1.1.1; 140 III 289 E. 1.1). Entsprechend enthält die angefochtene superprovisorische Verfügung auch keine Rechtsmittelbelehrung. Der Beschwerdeführer wird den in Aussicht gestellten schriftlichen Beschwerdeentscheid anfechten können.</w:t>
      </w:r>
    </w:p>
    <w:p>
      <w:r>
        <w:rPr>
          <w:b/>
        </w:rPr>
        <w:t>E. 2</w:t>
      </w:r>
    </w:p>
    <w:p>
      <w:r>
        <w:t>Nach dem Gesagten erweist sich die Beschwerde als offensichtlich unzulässig, weshalb auf sie nicht eingetreten werden kann und der Präsident im vereinfachten Verfahren entscheidet ( Art. 108 Abs. 1 lit. b BGG ).</w:t>
      </w:r>
    </w:p>
    <w:p>
      <w:r>
        <w:rPr>
          <w:b/>
        </w:rPr>
        <w:t>E. 3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