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5A_42/2021 vom 19. Januar 2021</w:t>
      </w:r>
    </w:p>
    <w:p>
      <w:r>
        <w:t>Bundesgericht, 2021-01-19, DE</w:t>
      </w:r>
    </w:p>
    <w:p>
      <w:r>
        <w:rPr>
          <w:b/>
        </w:rPr>
        <w:t xml:space="preserve">Quelle: </w:t>
      </w:r>
      <w:r>
        <w:t>https://mcp.opencaselaw.ch/entscheid/bger_5A_42_2021</w:t>
      </w:r>
    </w:p>
    <w:p>
      <w:r>
        <w:t>FR: TF 5A_42/2021 du 19 janvier 2021</w:t>
      </w:r>
    </w:p>
    <w:p>
      <w:r>
        <w:t>IT: TF 5A_42/2021 del 19 gennaio 2021</w:t>
      </w:r>
    </w:p>
    <w:p>
      <w:pPr>
        <w:pStyle w:val="Heading2"/>
      </w:pPr>
      <w:r>
        <w:t>Erwägungen</w:t>
      </w:r>
    </w:p>
    <w:p>
      <w:r>
        <w:rPr>
          <w:b/>
        </w:rPr>
        <w:t>E. 1</w:t>
      </w:r>
    </w:p>
    <w:p>
      <w:r>
        <w:t>Die Vorinstanz ist auf das Rechtsmittel des Beschwerdeführers nicht eingetreten. Streitgegenstand ist deshalb grundsätzlich nur die Frage, ob die Vorinstanz zu Recht einen Nichteintretensentscheid gefällt hat ( BGE 135 II 38 E. 1.2 S. 41; 139 II 233 E. 3.2 S. 235).</w:t>
      </w:r>
    </w:p>
    <w:p>
      <w:r>
        <w:t>Diesbezüglich hat die Beschwerde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 enthält weder ein Rechtsbegehren noch eine Begründung, die sich auf die Nichteintretenserwägungen des angefochtenen Entscheides beziehen. Vielmehr macht der Beschwerdeführer einzig geltend, er habe die irakischen Papiere richtigstellen lassen und es entstünden in seinem Leben überall Probleme, wenn er mit unterschiedlichen Namen registriert sei. Damit wird nicht aufgezeigt, inwiefern die ausführlichen obergerichtlichen Nichteintretenserwägungen gegen Recht verstossen sollen.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