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5A_422/2021 vom 21. Mai 2021</w:t>
      </w:r>
    </w:p>
    <w:p>
      <w:r>
        <w:t>Bundesgericht, 2021-05-21, DE</w:t>
      </w:r>
    </w:p>
    <w:p>
      <w:r>
        <w:rPr>
          <w:b/>
        </w:rPr>
        <w:t xml:space="preserve">Quelle: </w:t>
      </w:r>
      <w:r>
        <w:t>https://mcp.opencaselaw.ch/entscheid/bger_5A_422_2021</w:t>
      </w:r>
    </w:p>
    <w:p>
      <w:r>
        <w:t>FR: TF 5A_422/2021 du 21 mai 2021</w:t>
      </w:r>
    </w:p>
    <w:p>
      <w:r>
        <w:t>IT: TF 5A_422/2021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nur das Dispositiv der Kostenvorschussverfügung anfechtbar sei und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Sodann hat das Obergericht erwogen, dass die Höhe des Kostenvorschusses von Fr. 420.-- nicht zu beanstanden sei, zumal es um einen Vorschuss und nicht um die definitive Kostenfestsetzung gehe. Sodann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und dieser auf der Kostenvorschussverfügung nicht als Vertreter der Stockwerkeigentümergemeinschaft genannt und auch nicht zur Verhandlung vorgeladen werden dürfe, da man sonst ein grosses rechtliches Durcheinander habe,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