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5A_421/2023 vom 13. Juni 2023</w:t>
      </w:r>
    </w:p>
    <w:p>
      <w:r>
        <w:t>Bundesgericht, 2023-06-13, DE</w:t>
      </w:r>
    </w:p>
    <w:p>
      <w:r>
        <w:rPr>
          <w:b/>
        </w:rPr>
        <w:t xml:space="preserve">Quelle: </w:t>
      </w:r>
      <w:r>
        <w:t>https://mcp.opencaselaw.ch/entscheid/bger_5A_421_2023</w:t>
      </w:r>
    </w:p>
    <w:p>
      <w:r>
        <w:t>FR: TF 5A_421/2023 du 13 juin 2023</w:t>
      </w:r>
    </w:p>
    <w:p>
      <w:r>
        <w:t>IT: TF 5A_421/2023 del 13 giugno 2023</w:t>
      </w:r>
    </w:p>
    <w:p>
      <w:pPr>
        <w:pStyle w:val="Heading2"/>
      </w:pPr>
      <w:r>
        <w:t>Erwägungen</w:t>
      </w:r>
    </w:p>
    <w:p>
      <w:r>
        <w:rPr>
          <w:b/>
        </w:rPr>
        <w:t>E. 1</w:t>
      </w:r>
    </w:p>
    <w:p>
      <w:r>
        <w:t>Die Vorinstanz ist auf das Rechtsmittel der Beschwerdeführerin nicht eingetreten. Anfechtungsgegenstand ist deshalb grundsätzlich nur die Frage, ob sie zu Recht einen Nichteintretensentscheid gefällt hat ( BGE 135 II 38 E. 1.2; 139 II 233 E. 3.2). Diesbezüglich hat die Beschwerde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enthält kein Rechtsbegehren und auch keine sachbezogene Begründung. Die Beschwerdeführerin bringt ihr Erstaunen zum Ausruck dass sie einem Beistand unterstellt sei; sie sei in diese Situation hineinmanövriert worden, obwohl sie die Zahlungen immer pünktlich geleistet habe, und man wolle ihr finanziell wie persönlich schaden. Damit wendet sich die Beschwerdeführerin sinngemäss gegen die Beistandschaft als solche; diese Thematik steht jeodch ausserhalb des möglichen Anfechtungsgegenstandes. Inwiefern das Obergericht mit seinem Nichteintretensentscheid gegen Recht verstossen haben soll, wird nicht dargetan und solches ist auch nicht ersichtlich.</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