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421/2017 vom 8. Juni 2017</w:t>
      </w:r>
    </w:p>
    <w:p>
      <w:r>
        <w:t>Bundesgericht, 2017-06-08, DE</w:t>
      </w:r>
    </w:p>
    <w:p>
      <w:r>
        <w:rPr>
          <w:b/>
        </w:rPr>
        <w:t xml:space="preserve">Quelle: </w:t>
      </w:r>
      <w:r>
        <w:t>https://mcp.opencaselaw.ch/entscheid/bger_5A_421_2017</w:t>
      </w:r>
    </w:p>
    <w:p>
      <w:r>
        <w:t>FR: TF 5A 421/2017 du 8 juin 2017</w:t>
      </w:r>
    </w:p>
    <w:p>
      <w:r>
        <w:t>IT: TF 5A 421/2017 del 8 giugno 2017</w:t>
      </w:r>
    </w:p>
    <w:p>
      <w:pPr>
        <w:pStyle w:val="Heading2"/>
      </w:pPr>
      <w:r>
        <w:t>Regeste</w:t>
      </w:r>
    </w:p>
    <w:p>
      <w:r>
        <w:t>Provisorische Rechtsöffnung | Schuldbetreibungs- und Konkursrecht</w:t>
      </w:r>
    </w:p>
    <w:p>
      <w:pPr>
        <w:pStyle w:val="Heading2"/>
      </w:pPr>
      <w:r>
        <w:t>Erwägungen</w:t>
      </w:r>
    </w:p>
    <w:p>
      <w:r>
        <w:rPr>
          <w:b/>
        </w:rPr>
        <w:t>E. 1</w:t>
      </w:r>
    </w:p>
    <w:p>
      <w:r>
        <w:t>Mit Urteil vom 5. Januar 2017 erteilte das Zivilkreisgericht Basel-Landschaft Ost dem Beschwerdegegner in einer Betreibung auf Grundpfandverwertung (Betreibung Nr. xxx des Betreibungsamtes Basel-Landschaft) gegen die Beschwerdeführerin die provisorische Rechtsöffnung für eine Forderung von Fr. 189'777.45 nebst Zins und für das entsprechende Grundpfandrecht auf der Parzelle uuu des Grundbuches U.________. Am 27. Januar 2017 (Postaufgabe) erhob die Beschwerdeführerin Beschwerde an das Kantonsgericht Basel-Landschaft. Sie ersuchte um aufschiebende Wirkung und unentgeltliche Rechtspflege. Mit Verfügung vom 30. Januar 2017 wies das Kantonsgericht die Gesuche um aufschiebende Wirkung und unentgeltliche Rechtspflege ab. Mit Entscheid vom 3. April 2017 trat das Kantonsgericht auf die Beschwerde nicht ein. Am 6. Juni 2017 hat die Beschwerdeführerin Beschwerde in Zivilsachen / subsidiäre Verfassungsbeschwerde an das Bundesgericht erhoben.</w:t>
      </w:r>
    </w:p>
    <w:p>
      <w:r>
        <w:rPr>
          <w:b/>
        </w:rPr>
        <w:t>E. 2</w:t>
      </w:r>
    </w:p>
    <w:p>
      <w:r>
        <w:t>Angefochten ist ein kantonal letztinstanzlicher Rechtsöffnungsentscheid mit Fr. 30'000.-- übersteigendem Streitwert, womit die Beschwerde in Zivilsachen grundsätzlich gegeben ist ( Art. 72 Abs. 2 lit. a, Art. 74 Abs. 1 lit. b, Art. 75, Art. 90 BGG ). Gemäss Art. 42 Abs. 1 BGG hat die Beschwerde Anträge zu enthalten und 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Das Kantonsgericht ist auf die Beschwerde mangels genügender Begründung nicht eingetreten. Die Beschwerdeführerin kommentiere die Feststellung des Zivilkreisgerichts nicht, wonach der Beschwerdegegner als Rechtsöffnungstitel den von ihr unterzeichneten Darlehensvertrag vom 12. August 2015 ins Recht gelegt habe, und sie lege nicht dar, dass zu Unrecht das Vorliegen von Einwendungen nach Art. 82 Abs. 2 SchKG verneint worden sei. Stattdessen führe sie aus, dass der Verkauf der Parzelle vvv durch die Erbengemeinschaft forciert werde, dass dies eine Möglichkeit für den Beschwerdegegner sei, zu seinem Geld zu kommen, die nicht ungenutzt bleiben dürfe, und dass eine Veräusserung der gesamten Parzelle uuu unvernünftig und unnötig sei, da im darauf befindlichen Ökonomiegebäude sämtliche Mitglieder der Erbengemeinschaft leben würden. Das Obergericht hat dazu erwogen, diese Einwände genügten umso weniger, als die Beschwerdeführerin Entsprechendes bereits vor Zivilkreisgericht eingewendet habe und sie im Entscheid vom 5. Januar 2017 darauf hingewiesen worden sei, dass diese Einwände nicht die Schuldanerkennung beträfen, sondern das Verwertungsobjekt, und deshalb im Rechtsöffnungsverfahren nicht zu hören seien.</w:t>
      </w:r>
    </w:p>
    <w:p>
      <w:r>
        <w:rPr>
          <w:b/>
        </w:rPr>
        <w:t>E. 4</w:t>
      </w:r>
    </w:p>
    <w:p>
      <w:r>
        <w:t>Vor Bundesgericht setzt sich die Beschwerdeführerin mit diesen Erwägungen nicht auseinander. Stattdessen macht sie einen Formfehler geltend. Es sei insgesamt ein zu hoher Betrag mit zu vielen Betreibungen eingefordert worden. Sie verweist dazu auf Erwägung 3 des angefochtenen Entscheids. Ihre Ausführungen haben jedoch keinen Zusammenhang mit der E. 3 des angefochtenen Entscheids, worin das Kantonsgericht festgehalten hat, dass die Beschwerde abzuweisen wäre, wenn auf sie eingetreten werden könnte. Vielmehr hat die Beschwerdeführerin offensichtlich die Beschwerde von A.________ (Verfahren 5A_419/2017), C.________ (Verfahren 5A_420/2017) und E.________ (Verfahren 5A_423/2017) kopiert. Die Beschwerde erweist sich damit als offensichtlich unzulässig bzw. sie enthält offensichtlich keine hinreichende Begründung. Darauf ist im vereinfachten Verfahren gemäss Art. 108 Abs. 1 lit. a und b BGG durch das präsidierende Mitglied der Abteilung nicht einzutreten. Mit dem Entscheid in der Sache wird das Gesuch um aufschiebende Wirkung gegenstandslos.</w:t>
      </w:r>
    </w:p>
    <w:p>
      <w:r>
        <w:rPr>
          <w:b/>
        </w:rPr>
        <w:t>E. 5</w:t>
      </w:r>
    </w:p>
    <w:p>
      <w:r>
        <w:t>Bei diesem Ausgang des Verfahrens trägt die Beschwerdeführerin die Gerichtskosten ( Art. 66 Abs. 1 BGG ). Wie die vorstehenden Erwägungen zeigen, war die Beschwerde von Anfang an aussichtslos. Das Gesuch um unentgeltliche Rechtspflege ist deshalb abzuweisen ( Art. 64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