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5A_415/2018 vom 18. Mai 2018</w:t>
      </w:r>
    </w:p>
    <w:p>
      <w:r>
        <w:t>Bundesgericht, 2018-05-18, DE</w:t>
      </w:r>
    </w:p>
    <w:p>
      <w:r>
        <w:rPr>
          <w:b/>
        </w:rPr>
        <w:t xml:space="preserve">Quelle: </w:t>
      </w:r>
      <w:r>
        <w:t>https://mcp.opencaselaw.ch/entscheid/bger_5A_415_2018</w:t>
      </w:r>
    </w:p>
    <w:p>
      <w:r>
        <w:t>FR: TF 5A_415/2018 du 18 mai 2018</w:t>
      </w:r>
    </w:p>
    <w:p>
      <w:r>
        <w:t>IT: TF 5A_415/2018 del 18 maggio 2018</w:t>
      </w:r>
    </w:p>
    <w:p>
      <w:pPr>
        <w:pStyle w:val="Heading2"/>
      </w:pPr>
      <w:r>
        <w:t>Erwägungen</w:t>
      </w:r>
    </w:p>
    <w:p>
      <w:r>
        <w:rPr>
          <w:b/>
        </w:rPr>
        <w:t>E. 1</w:t>
      </w:r>
    </w:p>
    <w:p>
      <w:r>
        <w:t>Die Anfechtung mehrerer Akte im Rahmen einer einzigen Beschwerdeschrift ist möglich; allerdings ist in der Beschwerdebegründung auf eine separate Behandlung zu achten, denn gemäss Art. 42 Abs. 2 BGG ist in nachvollziehbarer Weise darzulegen, inwiefern der jeweilige Entscheid Recht verletzt. Dies erfolgt nicht; vielmehr enthält die Eingabe ein kunterbuntes Durcheinander sowie verschiedene über den Gegenstand eines der drei Akte hinausgehende Anliegen. Ob allein schon deshalb auf die Eingabe nicht einzutreten wäre, kann insofern offen bleiben, als auf die vorliegend zu behandelnde Beschwerde gegen den Entscheid ZK1 18 28 ohnehin auch aus weiteren Gründen nicht einzutreten ist (die weiteren Beschwerden werden im Rahmen der Verfahren 5A_413/2018 und 5A_414/2018 behandelt).</w:t>
      </w:r>
    </w:p>
    <w:p>
      <w:r>
        <w:rPr>
          <w:b/>
        </w:rPr>
        <w:t>E. 2</w:t>
      </w:r>
    </w:p>
    <w:p>
      <w:r>
        <w:t>Nach Art. 76 Abs. 1 lit. b BGG ist zur Beschwerde nur berechtigt, wer ein schutzwürdiges Interesse an der Aufhebung oder Änderung des angefochtenen Entscheides hat. Ein solches besteht grundsätzlich nur dann, wenn im Zeitpunkt des bundesgerichtlichen Entscheides nach wie vor ein aktuelles und praktisches Interesse an der Gutheissung der Beschwerde gegeben ist ( BGE 131 I 153 E. 1.2 S. 157 ; 139 I 206 E. 1.1 S. 208; 140 III 92 E. 1.1 S. 93 f.). Nach der bundesgerichtlichen Rechtsprechung zu Art. 76 Abs. 1 lit. b BGG erschöpft sich das schutzwürdige Interesse nicht darin, dass einzelnen Begehren nicht oder nicht voll entsprochen wurde; erforderlich ist vielmehr, dass der Entscheid über die Beschwerde geeignet ist, dem Beschwerdeführer den angestrebten Erfolg zu verschaffen ( BGE 114 II 189 E. 2 S. 190; 127 III 41 E. 2b S. 42).</w:t>
      </w:r>
    </w:p>
    <w:p>
      <w:r>
        <w:t>Die Osterferien waren bereits im Zeitpunkt der Einreichung der vorliegenden Beschwerde längst verstrichen, so dass ein aktuelles und praktisches Interesse am Entscheid nicht ersichtlich ist; im Übrigen äussert sich der Beschwerdeführer unbekümmert um die Begründungspflicht auch nicht zur betreffenden Eintretensvoraussetzung.</w:t>
      </w:r>
    </w:p>
    <w:p>
      <w:r>
        <w:rPr>
          <w:b/>
        </w:rPr>
        <w:t>E. 3</w:t>
      </w:r>
    </w:p>
    <w:p>
      <w:r>
        <w:t>Ebenso wenig erfolgt eine Begründung in der Sache selbst:</w:t>
      </w:r>
    </w:p>
    <w:p>
      <w:r>
        <w:t>Aus der Begründungspflicht gemäss Art. 42 Abs. 2 BGG ergibt sich, dass der Beschwerdeführer in gezielter Auseinandersetzung mit den für das Ergebnis des angefochtenen Entscheides massgeblichen Erwägungen plausibel aufzuzeigen hat, welche Rechte bzw. Rechtsnormen und inwiefern die Vorinstanz diese verletzt haben soll ( BGE 140 III 86 E. 2 S. 88 f.; 140 III 115 E. 2 S. 116).</w:t>
      </w:r>
    </w:p>
    <w:p>
      <w:r>
        <w:t>Kernerwägung des Entscheides ZK1 18 28 ist, dass zum einen das Regionalgericht noch gar nicht über den betreffenden Antrag entschieden und zum anderen das Kantonsgericht bereits am 28. Februar 2018 über die Berufung entschieden hatte, so dass es für den direkt vor oberer Instanz eingereichten vorsorglichen Antrag funktionell nicht zuständig sein konnte.</w:t>
      </w:r>
    </w:p>
    <w:p>
      <w:r>
        <w:t>Damit setzt sich der Beschwerdeführer in seiner weitschweifigen Eingabe, soweit ersichtlich, nirgends auseinander, weshalb die Beschwerde auch in der Sache unbegründet bleibt.</w:t>
      </w:r>
    </w:p>
    <w:p>
      <w:r>
        <w:rPr>
          <w:b/>
        </w:rPr>
        <w:t>E. 4</w:t>
      </w:r>
    </w:p>
    <w:p>
      <w:r>
        <w:t>Soweit schliesslich (integral, ohne irgendwelche Aufschlüsselung in Bezug auf die drei Entscheide des Kantonsgerichts) eine ungenügende Entschädigung des unentgeltlichen Rechtsvertreters für die nach eigenen Angaben bislang erbrachten 466 Stunden moniert wird, welche aufgrund der sorgfältigen Rechtsvertretung geboten gewesen seien, ist Folgendes festzuhalten:</w:t>
      </w:r>
    </w:p>
    <w:p>
      <w:r>
        <w:t>Nach konstanter Rechtsprechung wird ein schutzwürdiges Interesse des Mandanten an der Erhöhung des Honorars seines unentgeltlichen Rechtsbeistandes verneint (Urteile 5D_175/2008 vom 6. Februar 2009 E. 1.2; 5D_205/2011 vom 24. Januar 2012 E. 2.3.2; 5A_451/2011 vom 25. Juli 2011 E. 1.2; 4A_511/2015 vom 9. Dezember 2015 E. 1.3); dieser muss vielmehr in eigenem Namen Beschwerde erheben (Urteile 5P.2002 vom 21. November 2002 E. 1; 5D_145/2007 vom 5. Februar 2008 E. 1.3; 4D_102/2011 vom 12. März 2012 E. 1; 5D_54/2014 vom 1. Juli 2014 E. 1.3; 5A_157/2015 vom 12. November 2015 E. 1.3; 4A_511/2015 vom 9. Dezember 2015 E. 1.5; 5A_34/2018 vom 21. März 2018 E. 2; analog für den amtlichen Verteidiger: Urteile 6B_17/2008 vom 7. März 2008 E. 2.2; 6B_700/2009 vom 26. November 2009 E. 1; 1B_94/2010 vom 22. Juli 2010 E. 6; 6B_45/2012 vom 7. Mai 2012E. 1.2). Die vorliegende Beschwerde ist aber ausschliesslich im Namen des Beschwerdeführers eingereicht worden, so dass bezüglich Kostenfestsetzung ein zusätzlicher Nichteintretensgrund vorliegt.</w:t>
      </w:r>
    </w:p>
    <w:p>
      <w:r>
        <w:rPr>
          <w:b/>
        </w:rPr>
        <w:t>E. 5</w:t>
      </w:r>
    </w:p>
    <w:p>
      <w:r>
        <w:t>Nach dem Gesagten erweist sich die Beschwerde als offensichtlich unzulässig und als offensichtlich nicht hinreichend begründet, weshalb auf sie nicht eingetreten werden kann und der Präsident im vereinfachten Verfahren entscheidet ( Art. 108 Abs. 1 lit. a und b BGG ).</w:t>
      </w:r>
    </w:p>
    <w:p>
      <w:r>
        <w:rPr>
          <w:b/>
        </w:rPr>
        <w:t>E. 6</w:t>
      </w:r>
    </w:p>
    <w:p>
      <w:r>
        <w:t>Aufgrund der mehrfachen Nichteintretensgründe konnte der Beschwerde von Anfang an kein Erfolg beschieden sein, weshalb es an den materiellen Voraussetzungen der unentgeltlichen Rechtspflege fehlt ( Art. 64 Abs. 1 BGG ) und das entsprechende Gesuch abzuweisen ist, zumal der Beschwerdeführer durch einen Anwalt vertreten ist und sich dessen Vorkehrungen zurechnen lassen muss.</w:t>
      </w:r>
    </w:p>
    <w:p>
      <w:r>
        <w:rPr>
          <w:b/>
        </w:rPr>
        <w:t>E. 7</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