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5A_412/2018 vom 23. Oktober 2018</w:t>
      </w:r>
    </w:p>
    <w:p>
      <w:r>
        <w:t>Bundesgericht, 2018-10-23, DE</w:t>
      </w:r>
    </w:p>
    <w:p>
      <w:r>
        <w:rPr>
          <w:b/>
        </w:rPr>
        <w:t xml:space="preserve">Quelle: </w:t>
      </w:r>
      <w:r>
        <w:t>https://mcp.opencaselaw.ch/entscheid/bger_5A_412_2018</w:t>
      </w:r>
    </w:p>
    <w:p>
      <w:r>
        <w:t>FR: TF 5A_412/2018 du 23 octobre 2018</w:t>
      </w:r>
    </w:p>
    <w:p>
      <w:r>
        <w:t>IT: TF 5A_412/2018 del 23 ottobre 2018</w:t>
      </w:r>
    </w:p>
    <w:p>
      <w:pPr>
        <w:pStyle w:val="Heading2"/>
      </w:pPr>
      <w:r>
        <w:t>Erwägungen</w:t>
      </w:r>
    </w:p>
    <w:p>
      <w:r>
        <w:rPr>
          <w:b/>
        </w:rPr>
        <w:t>E. 1.1</w:t>
      </w:r>
    </w:p>
    <w:p>
      <w:r>
        <w:t>Die Beschwerde richtet sich gegen einen Endentscheid ( Art. 90 BGG ) einer oberen und letzten kantonalen Instanz ( Art. 75 Abs. 1 BGG ), die über die Dauer der Wirkungen von in einem - zufolge Anerkennung eines ausländischen Eheungültigkeitsurteils gegenstandslos gewordenen - Ehescheidungsverfahren für die Dauer desselben angeordneten vorsorglichen Massnahmen befunden hat. Diese zivilrechtliche Streitigkeit ( Art. 72 Abs. 1 BGG ) betrifft Unterhaltsbeiträge für die Beschwerdegegnerin, ist also vermögensrechtlicher Natur. Der Streitwert beträgt Fr. 1'970'600.-- und erreicht damit die gesetzliche Streitwertgrenze (Art. 51 Abs. 1 Bst. a und Abs. 4; Art. 74 Abs. 1 Bst. b BGG). Die im Übrigen rechtzeitig ( Art. 100 Abs. 1 BGG ) eingereichte Beschwerde ist von daher zulässig.</w:t>
      </w:r>
    </w:p>
    <w:p>
      <w:r>
        <w:rPr>
          <w:b/>
        </w:rPr>
        <w:t>E. 1.2</w:t>
      </w:r>
    </w:p>
    <w:p>
      <w:r>
        <w:t>Grundsätzlich unterstehen Massnahmenentscheide, die gestützt auf Art. 137 aZGB ergangen sind, Art. 98 BGG ( BGE 133 III 393 E. 5.1 und 5.2), und es kann nur die Verletzung verfassungsmässiger Rechte gerügt werden ( BGE 133 III 585 E. 4.1). Hier sind indes nicht die vorsorglichen Massnahmen als solche streitig, sondern die Wirkungen der Anerkennung eines ausländischen Eheungültigkeitsurteils auf für die Dauer eines hängigen Ehescheidungsverfahrens angeordnete Massnahmen. Der Beschwerdeführer bestreitet denn auch die Anwendbarkeit von Art. 98 BGG im vorliegenden Verfahren. Wie sich aus dem Folgenden ergibt, kann diese Frage offengelassen werden.</w:t>
      </w:r>
    </w:p>
    <w:p>
      <w:r>
        <w:rPr>
          <w:b/>
        </w:rPr>
        <w:t>E. 2</w:t>
      </w:r>
    </w:p>
    <w:p>
      <w:r>
        <w:t>Das Bezirksgericht Arbon hat das am 21. März 2015 in Rechtskraft erwachsene Urteil des Tribunale Ordinario di Roma vom 16. Januar 2015 anerkannt (Sachverhalt A.e). Dieser Teil des bezirksgerichtlichen Urteils blieb unbestritten und war auch nicht Gegenstand des vorinstanzlichen Verfahrens.</w:t>
      </w:r>
    </w:p>
    <w:p>
      <w:r>
        <w:rPr>
          <w:b/>
        </w:rPr>
        <w:t>E. 2.1</w:t>
      </w:r>
    </w:p>
    <w:p>
      <w:r>
        <w:t>Die Anerkennung eines ausländischen Urteils bewirkt eine Ausdehnung der Rechtskraft- und Gestaltungswirkung desselben auf das Gebiet der Schweiz ( BGE 134 III 366 E. 5.1.2; 130 III 336 E. 2.5; 122 III 213 E. 4b; je mit Hinweisen).</w:t>
      </w:r>
    </w:p>
    <w:p>
      <w:r>
        <w:t>Der Beschwerdeführer behauptet zwar, entgegen der Auffassung der Vorinstanz habe sich das Tribunale Ordinario di Roma auch zum nachehelichen Unterhalt geäussert und eine diesbezügliche Unterhaltsberechtigung verneint. Dabei übersieht er, dass es hier nicht um nachehelichen Unterhalt geht, sondern um die bis zum Abschluss des Verfahrens geltenden Wirkungen der für ungültig erklärten Ehe. Damit hat sich das Tribunale Ordinario di Roma aber unbestrittenermassen nicht befasst und das italienische Urteil kann in dieser Hinsicht keine Wirkung entfalten.</w:t>
      </w:r>
    </w:p>
    <w:p>
      <w:r>
        <w:rPr>
          <w:b/>
        </w:rPr>
        <w:t>E. 2.2</w:t>
      </w:r>
    </w:p>
    <w:p>
      <w:r>
        <w:t>Im Zusammenhang mit der Eheungültigkeit (und auch der Ehescheidung) ist zwischen dem Statusakt als solchem (Feststellung der Ungültigkeit der Ehe; Auflösung der Ehe durch Scheidung) und den Nebenfolgen der Statusänderung zu unterscheiden. Das Eheungültigkeitsurteil besagt, dass gar nie eine (gültige) Ehe bestanden hat; in diesem Sinne hat es Wirkung</w:t>
      </w:r>
    </w:p>
    <w:p>
      <w:r>
        <w:t>ex tunc . Hinsichtlich der Nebenfolgen eines solchen Urteils gelten andere Regeln, denn sowohl nach schweizerischem ( Art. 109 Abs. 1 ZGB ) als auch italienischem Recht (E. 2 S. 3 des Entscheids des Berufungsgerichts von Rom vom 26. März 2014) entfaltet auch die ungültige Ehe bis zum Zeitpunkt der Ungültigerklärung die Wirkungen einer gültigen Ehe. Hinsichtlich der Nebenfolgen der Auflösung einer Ehe wirkt das Ungültigkeitsurteil mithin</w:t>
      </w:r>
    </w:p>
    <w:p>
      <w:r>
        <w:t>ex nunc . Der Beschwerdeführer stellt diese bereits von der Vorinstanz getroffenen Feststellungen im bundesgerichtlichen Verfahren nicht infrage. Entgegen seiner Auffassung folgt aus der</w:t>
      </w:r>
    </w:p>
    <w:p>
      <w:r>
        <w:t>ex tunc -Wirkung des Ungültigkeitspunktes nicht, dass auch eine (eheliche) Unterhaltspflicht</w:t>
      </w:r>
    </w:p>
    <w:p>
      <w:r>
        <w:t>ex tunc wegfallen würde.</w:t>
      </w:r>
    </w:p>
    <w:p>
      <w:r>
        <w:rPr>
          <w:b/>
        </w:rPr>
        <w:t>E. 2.3</w:t>
      </w:r>
    </w:p>
    <w:p>
      <w:r>
        <w:t>Ist eine Ehe ungültig, sind die Folgen dem Scheidungsstatut zu unterstellen (Schnitzer, Handbuch des internationalen Privatrechts einschliesslich Prozessrecht, Bd. I, 4. Aufl. 1957, S. 367). Dieser Sicht folgt auch das IPRG: "Auf eine Regelung der Ehenichtigkeitsklage wird verzichtet. Die Interessenlage bei der Ehenichtigkeit entspricht weitgehend derjenigen bei der Scheidung, so dass sich eine entsprechende Anwendung der betreffenden Bestimmungen aufdrängt" (Botschaft vom 10. November 1982 zum Bundesgesetz über das internationale Privatrecht, BBl 1983 I 340 Ziff. 232.1; vgl. auch den heutigen Art. 45a Abs. 3 IPRG ). Das wird in der Lehre bestätigt (Bucher, in: Commentaire romand, LDIP/CL, 2011, N. 41 zu Art. 44 IPRG : "Les dispositions sur le nom, le régime matrimonial, l'établissement de la filiation et l'obligation alimentaire ne font aucune dérogation pour le cas de la nullité du mariage."). Für die mit der Anerkennung eines ausländischen Eheungültigkeitsurteils verbundenen Nebenfolgen gilt die grundsätzliche Analogie zum ausländischen Scheidungsurteil (Schwander, Einführung in das Internationale Privatrecht, Besonderer Teil, 1997, Rz. 166). Das Tribunale Ordinario di Roma hat auf der Basis italienischen Rechts entschieden; dieses bestimmt das Eheungültigkeitsstatut.</w:t>
      </w:r>
    </w:p>
    <w:p>
      <w:r>
        <w:t>Die italienische Republik hat das Übereinkommen vom 2. Oktober 1973 über das auf Unterhaltspflichten anzuwendende Recht (Haager Unterhaltsübereinkommen, HUÜ; SR 0.211.213.01) am 2. Oktober 1981 ratifiziert; dieses ist für Italien seit 1. Januar 1982 in Kraft. Das HUÜ findet Anwendung auf Unterhaltspflichten, die sich aus Beziehungen der Familie, Verwandtschaft, Ehe oder Schwägerschaft ergeben (Art. 1 HUÜ) und gilt namentlich auch im Fall einer für nichtig oder als ungültig erklärten Ehe (vgl. Art. 8 Abs. 2 HUÜ). Für die in Art. 1 HUÜ genannten Unterhaltspflichten ist das am gewöhnlichen Aufenthalt des Unterhalts</w:t>
      </w:r>
    </w:p>
    <w:p>
      <w:r>
        <w:t>berechtigten geltende innerstaatliche Recht massgebend (Art. 4 HUÜ).</w:t>
      </w:r>
    </w:p>
    <w:p>
      <w:r>
        <w:t>Hier geht es um ehelichen Unterhalt im Sinne von Art. 1 HUÜ. Die Ehefrau, die Unterhalt fordert, hat ihren gewöhnlichen Aufenthalt in der Schweiz, weshalb in dieser Beziehung schweizerisches Recht zur Anwendung gelangt.</w:t>
      </w:r>
    </w:p>
    <w:p>
      <w:r>
        <w:rPr>
          <w:b/>
        </w:rPr>
        <w:t>E. 2.4</w:t>
      </w:r>
    </w:p>
    <w:p>
      <w:r>
        <w:t>Bis zum Ungültigkeitsurteil hat die Ehe mit Ausnahme der erbrechtlichen Ansprüche alle Wirkungen einer gültigen Ehe ( Art. 109 Abs. 1 ZGB ). Das Verfahren bei Eheungültigkeit richtet sich sinngemäss nach den Vorschriften über die Scheidungsklage ( Art. 294 Abs. 1 ZPO ). Vorsorglich für die Dauer eines hängigen Scheidungsverfahrens angeordnete Unterhaltsbeiträge haben ihre materielle Grundlage im (schweizerischen) Eherecht ( Art. 163 ZGB ). Sie besitzen (beschränkte) Rechtskraft. Anders als der Beschwerdeführer mit seinem Hinweis auf Art. 268 ZPO meint, können sie im Endurteil nicht rückwirkend abgeändert werden und fallen auch nicht rückwirkend dahin ( BGE 142 III 193 E. 5.3; 141 III 376 E. 3.3.4; je mit Hinweisen). Die Weitergeltung der vorsorglichen Massnahmen bis zum Abschluss des Verfahrens gilt im Übrigen unabhängig davon, ob die Ehe bereits aufgelöst ist (Art. 137 Abs. 2 aZGB bzw. Art. 276 Abs. 3 ZPO ). Diese Regelung gilt</w:t>
      </w:r>
    </w:p>
    <w:p>
      <w:r>
        <w:t>qua</w:t>
      </w:r>
    </w:p>
    <w:p>
      <w:r>
        <w:t>Art. 294 Abs. 1 ZPO auch für das Eheungültigkeitsverfahren. Damit spielt es keine Rolle, ob bzw. wann das Urteil des Tribunale Ordinario di Roma, das sich nicht mit ehelichen Unterhaltsfragen befasst (E. 2.1), rechtskräftig wurde. Das in der Schweiz hängige Verfahren wurde erst mit der Rechtskraft des Abschreibungsbeschlusses vom 26. Mai 2017 abgeschlossen, weshalb die eheliche Unterhaltspflicht erst auf diesen Zeitpunkt untergegangen ist.</w:t>
      </w:r>
    </w:p>
    <w:p>
      <w:r>
        <w:rPr>
          <w:b/>
        </w:rPr>
        <w:t>E. 2.5</w:t>
      </w:r>
    </w:p>
    <w:p>
      <w:r>
        <w:t>Zusammenfassend ergibt sich, dass das anerkannte Urteil des Tribunale Ordinario di Roma sich nicht zur Unterhaltspflicht des Beschwerdeführers für die Zeit des Ungültigkeitsverfahrens äussert und in dieser Hinsicht für die Schweiz keine Wirkung erzeugt (E. 2.1), die Unterhaltspflicht trotz</w:t>
      </w:r>
    </w:p>
    <w:p>
      <w:r>
        <w:t>ex tunc -Wirkung der Ungültigerklärung der Ehe nicht auch</w:t>
      </w:r>
    </w:p>
    <w:p>
      <w:r>
        <w:t>ex tunc wegfällt (E. 2.2), für Fragen der Unterhaltspflicht des Beschwerdeführers gegenüber der Beschwerdegegnerin nach Massgabe des auch in Italien anwendbaren HUÜ das schweizerische Recht anwendbar ist (E. 2.3) und für die Dauer eines eherechtlichen Verfahrens angeordnete vorsorgliche Massnahmen erst mit dem rechtskräftigen Abschluss des Hauptsacheverfahrens ihre Wirkung verlieren (E. 2.4). Folglich sind die vorsorglich angeordneten Unterhaltsbeiträge bis zum Zeitpunkt des Eintritts der Rechtskraft des Urteils vom 26. Mai 2017 über die Anerkennung des italienischen Eheungültigkeitsurteils, d.h. bis am 24. November 2017, geschuldet.</w:t>
      </w:r>
    </w:p>
    <w:p>
      <w:r>
        <w:rPr>
          <w:b/>
        </w:rPr>
        <w:t>E. 3</w:t>
      </w:r>
    </w:p>
    <w:p>
      <w:r>
        <w:t>Nach alledem erweist sich die Beschwerde als unbegründet. Sie ist abzuweisen. Bei diesem Ausgang unterliegt der Beschwerdeführer. Er hat deshalb für die Gerichtskosten aufzukommen ( Art. 66 Abs. 1 Satz 1 BGG ) und der Beschwerdegegnerin für den Aufwand, der ihr durch die Stellungnahme zum Gesuch um aufschiebende Wirkung entstanden ist, eine Parteientschädigung zu entrichten ( Art. 68 Abs. 1 und 2 BGG ). Die Beschwerdegegnerin hat ein Gesuch um unentgeltliche Rechtspflege und Verbeiständung gestellt, dessen Voraussetzungen erfüllt sind. Ihr Gesuch ist indessen gegenstandslos geworden, soweit es die Befreiung von den Gerichtskosten betrifft, weil sie ohnehin keine Verfahrenskosten zu tragen hat. Dagegen ist es nicht gegenstandslos geworden, soweit es die Bestellung eines unentgeltlichen Rechtsbeistands zum Gegenstand hat. Da eine Parteientschädigung angesichts der konkreten Situation (unbekannter Aufenthalt des Beschwerdeführers; bisher erfolglos verlaufene Vollstreckungsbemühungen in Italien) als von vornherein uneinbringlich betrachtet werden muss, ist der Anwalt der Beschwerdegegnerin sogleich aus der Bundesgerichtskasse zu entschädigen. Die Beschwerdegegnerin wird darauf hingewiesen, dass sie der Bundesgerichtskasse Ersatz zu leisten hat, falls sie später dazu in der Lage ist ( Art. 64 Abs. 4 BGG ). Sollte sie die Parteientschädigung beim Beschwerdeführer doch noch erhältlich machen können, hat sie der Bundesgerichtskasse die amtliche Entschädigung ebenfalls zurückzuerstatten.</w:t>
      </w:r>
    </w:p>
    <w:p>
      <w:r>
        <w:t>Die Beschwerdegegnerin hat auch ein Gesuch um Sicherstellung der Parteientschädigung ( Art. 62 Abs. 2 BGG ) gestellt. Mit der Entschädigung ihres Anwalts aus der Bundesgerichtskasse ist das Gesuch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