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5A_412/2011 vom 26. Oktober 2011</w:t>
      </w:r>
    </w:p>
    <w:p>
      <w:r>
        <w:t>Bundesgericht, 2011-10-26, FR</w:t>
      </w:r>
    </w:p>
    <w:p>
      <w:r>
        <w:rPr>
          <w:b/>
        </w:rPr>
        <w:t xml:space="preserve">Quelle: </w:t>
      </w:r>
      <w:r>
        <w:t>https://mcp.opencaselaw.ch/entscheid/bger_5A_412_2011</w:t>
      </w:r>
    </w:p>
    <w:p>
      <w:r>
        <w:t>FR: TF 5A_412/2011 du 26 octobre 2011</w:t>
      </w:r>
    </w:p>
    <w:p>
      <w:r>
        <w:t>IT: TF 5A_412/2011 del 26 ottobre 2011</w:t>
      </w:r>
    </w:p>
    <w:p>
      <w:pPr>
        <w:pStyle w:val="Heading2"/>
      </w:pPr>
      <w:r>
        <w:t>Erwägungen</w:t>
      </w:r>
    </w:p>
    <w:p>
      <w:r>
        <w:rPr>
          <w:b/>
        </w:rPr>
        <w:t>E. 1</w:t>
      </w:r>
    </w:p>
    <w:p>
      <w:r>
        <w:t>Le Tribunal fédéral examine d'office la recevabilité des recours qui lui sont soumis ( ATF 135 III 1 , consid. 1.1 p. 3 et les références citées).</w:t>
      </w:r>
    </w:p>
    <w:p>
      <w:r>
        <w:rPr>
          <w:b/>
        </w:rPr>
        <w:t>E. 2</w:t>
      </w:r>
    </w:p>
    <w:p>
      <w:r>
        <w:t>En vertu de l' art. 75 al. 2 1 ère phr. LTF, les cantons instituent des tribunaux supérieurs comme autorités cantonales de dernière instance.</w:t>
      </w:r>
    </w:p>
    <w:p>
      <w:r>
        <w:rPr>
          <w:b/>
        </w:rPr>
        <w:t>E. 2.1</w:t>
      </w:r>
    </w:p>
    <w:p>
      <w:r>
        <w:t>Jusqu'au 31 décembre 2010, en vertu de l' art. 130 al. 2 LTF , les juridictions cantonales inférieures pouvaient continuer à statuer, notamment sur recours, conformément au droit cantonal. Ainsi, en droit cantonal fribourgeois, le Tribunal civil d'arrondissement pouvait statuer sur appel contre une ordonnance de mesures provisionnelles rendue par le Président du Tribunal civil d'arrondissement dans le cadre d'une procédure de divorce (art. 48 de la loi d'application du Code civil suisse pour le canton de Fribourg [LACC/FR], disposition abrogée suite à l'entrée en vigueur du Code de procédure civile du 19 décembre 2008 [ci-après CPC], et art. 376 al. 1 de l'ancien code de procédure civile fribourgeois [aCPC/FR]); aucune voie de recours cantonale n'était toutefois ouverte contre son jugement (art. 376 al. 1 aCPC/FR; Revue fribourgeoise de jurisprudence [RFJ] 2000 p. 284, 287 et la référence), qui pouvait et devait être entrepris directement par un recours en matière civile au Tribunal fédéral au sens de l' art. 98 LTF .</w:t>
      </w:r>
    </w:p>
    <w:p>
      <w:r>
        <w:rPr>
          <w:b/>
        </w:rPr>
        <w:t>E. 2.2</w:t>
      </w:r>
    </w:p>
    <w:p>
      <w:r>
        <w:t>D'ici à l'entrée en vigueur du CPC, le 1er janvier 2011, les cantons devaient avoir édicté des dispositions d'exécution conformes notamment à l' art. 75 al. 2 LTF ; ils devaient en particulier avoir institué comme autorités de recours - de dernière instance - des tribunaux supérieurs ( art. 75 al. 2 1 ère phrase LTF). Le délai transitoire qui leur avait été accordé pour adapter leur législation est échu à cette date ( ATF 137 III 238 , consid. 2.2 p. 239 s.).</w:t>
      </w:r>
    </w:p>
    <w:p>
      <w:r>
        <w:t>Sauf à violer le principe de la primauté du droit fédéral ( art. 49 Cst. ), les cantons doivent donc désormais soumettre au tribunal supérieur, c'est-à-dire au tribunal cantonal (ou à l'un ou plusieurs de ses membres) les recours pendants au 1er janvier 2011 qui seront jugés après cette date ( ATF 137 III 238 , consid. 2.2 p. 240).</w:t>
      </w:r>
    </w:p>
    <w:p>
      <w:r>
        <w:t>En effet, à dater du 1er janvier 2011, le recours en matière civile au Tribunal fédéral, comme d'ailleurs le recours constitutionnel subsidiaire ( art. 114 LTF ), ne sont recevables que contre une décision cantonale de dernière instance ( art. 75 al. 1 LTF ), prise par un tribunal supérieur ( art. 75 al. 2 1 ère phrase LTF) et, sauf exceptions expresses, rendue sur recours ( art. 75 al. 2 2 e phrase LTF; ATF 137 III 238 , consid. 2.2 p. 240).</w:t>
      </w:r>
    </w:p>
    <w:p>
      <w:r>
        <w:rPr>
          <w:b/>
        </w:rPr>
        <w:t>E. 2.3</w:t>
      </w:r>
    </w:p>
    <w:p>
      <w:r>
        <w:t>Au vu de ce qui précède, la décision par laquelle le Tribunal cantonal fribourgeois a déclaré irrecevable l'appel interjeté par le recourant viole l' art. 75 al. 2 1 ère phrase LTF. Dans le cas particulier, le seul moyen dont disposait le recourant était en effet l'appel au Tribunal cantonal, la décision objet de l'appel, rendue sur mesures provisionnelles par le Tribunal civil de la Gruyère, ne pouvant être immédiatement déférée au Tribunal fédéral.</w:t>
      </w:r>
    </w:p>
    <w:p>
      <w:r>
        <w:rPr>
          <w:b/>
        </w:rPr>
        <w:t>E. 3</w:t>
      </w:r>
    </w:p>
    <w:p>
      <w:r>
        <w:t>Le présent recours doit par conséquent être admis, l'arrêt attaqué annulé et la cause renvoyée à la cour cantonale pour qu'elle examine les moyens soulevés par le recourant.</w:t>
      </w:r>
    </w:p>
    <w:p>
      <w:r>
        <w:t>S'agissant du sort des frais et dépens, les motifs du présent arrêt, à savoir la carence de l'autorité cantonale, constituent des circonstances justifiant de s'écarter du principe selon lequel ceux-ci sont mis à la charge de la partie qui succombe. Ainsi, bien que l'intimée ait conclu au rejet du recours, il convient de renoncer à mettre à sa charge tant les frais judiciaires ( art. 66 al. 1 LTF ) que les dépens du recourant ( art. 68 al. 1 LTF ). En tant que, par ailleurs, des frais ne peuvent être imposés aux cantons, le présent arrêt sera rendu sans frais ( art. 66 al. 1 et 4 LTF ). Quant aux dépens du recourant, représenté par un avocat et qui obtient gain de cause, ils doivent être mis à la charge du canton de Fribourg (arrêt 5A_183/2009 du 18 mai 2009 consid. 3; ATF 129 V 335 consid. 4 p. 342). Enfin, l'intimée, qui a succombé, n'a par contre pas droit à des dépens (4A_252/2007 du 15 novembre 2007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