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5A_410/2020 vom 26. Mai 2020</w:t>
      </w:r>
    </w:p>
    <w:p>
      <w:r>
        <w:t>Bundesgericht, 2020-05-26, DE</w:t>
      </w:r>
    </w:p>
    <w:p>
      <w:r>
        <w:rPr>
          <w:b/>
        </w:rPr>
        <w:t xml:space="preserve">Quelle: </w:t>
      </w:r>
      <w:r>
        <w:t>https://mcp.opencaselaw.ch/entscheid/bger_5A_410_2020</w:t>
      </w:r>
    </w:p>
    <w:p>
      <w:r>
        <w:t>FR: TF 5A_410/2020 du 26 mai 2020</w:t>
      </w:r>
    </w:p>
    <w:p>
      <w:r>
        <w:t>IT: TF 5A_410/2020 del 26 maggio 2020</w:t>
      </w:r>
    </w:p>
    <w:p>
      <w:pPr>
        <w:pStyle w:val="Heading2"/>
      </w:pPr>
      <w:r>
        <w:t>Erwägungen</w:t>
      </w:r>
    </w:p>
    <w:p>
      <w:r>
        <w:rPr>
          <w:b/>
        </w:rPr>
        <w:t>E. 1</w:t>
      </w:r>
    </w:p>
    <w:p>
      <w:r>
        <w:t>Rückweisungsentscheide führen zu keinem Verfahrensabschluss, weshalb es sich bei ihnen grundsätzlich um Zwischenentscheide handelt ( BGE 144 IV 321 E. 2.3 S. 328 f.). Wenn die Rückweisung einzig noch der (rechnerischen) Umsetzung des oberinstanzlich Angeordneten dient und der Unterinstanz daher keinerlei Entscheidungsspielraum mehr verbleibt, nimmt die öffentlich-rechtliche Praxis des Bundesgerichts aber einen anfechtbaren (Quasi-) Endentscheid im Sinne von Art. 90 BGG an ( BGE 145 III 42 E. 2.1 S. 45). Im Übrigen sind Rückweisungsentscheide im bundesgerichtlichen Verfahren nur unter den Voraussetzungen von Art. 93 Abs. 1 BGG anfechtbar. Fehlen diese, bleibt die Möglichkeit, im Anschluss an den aufgrund des Rückweisungsentscheids neu ergehenden Endentscheid an das Bundesgericht zu gelangen ( Art. 93 Abs. 3 BGG ; BGE 142 II 363 E. 1.1 S. 366).</w:t>
      </w:r>
    </w:p>
    <w:p>
      <w:r>
        <w:rPr>
          <w:b/>
        </w:rPr>
        <w:t>E. 2</w:t>
      </w:r>
    </w:p>
    <w:p>
      <w:r>
        <w:t>Vorliegend hat die KESB die Beigabe eines Rechtsanwaltes zu prüfen und sodann inhaltlich eine ganze Reihe von im Rückweisungsentscheid näher umschriebenen Themen abzuklären; die neue Entscheidung in der Sache ist völlig offen.</w:t>
      </w:r>
    </w:p>
    <w:p>
      <w:r>
        <w:t>Damit liegt ein Zwischenentscheid vor, der nur unter den besonderen Voraussetzungen von Art. 93 Abs. 1 BGG mit Beschwerde beim Bundesgericht angefochten werden kann (ausführlich zum nicht wieder gutzumachenden Nachteil insb. BGE 142 III 798 E. 2.2 S. 801). Diese Voraussetzungen werden in der Beschwerde nicht dargetan (zu den entsprechenden Begründungsanforderungen BGE 137 III 324 E. 1.1 S. 329; 141 IV 289 E. 1.3 S. 292), sie sind aber auch nicht ersichtlich.</w:t>
      </w:r>
    </w:p>
    <w:p>
      <w:r>
        <w:rPr>
          <w:b/>
        </w:rPr>
        <w:t>E. 3</w:t>
      </w:r>
    </w:p>
    <w:p>
      <w:r>
        <w:t>Nach dem Gesagten ist auf die Beschwerde im vereinfachten Verfahren nach Art. 108 Abs. 1 lit. a und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