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5A_40/2019 vom 6. Februar 2019</w:t>
      </w:r>
    </w:p>
    <w:p>
      <w:r>
        <w:t>Bundesgericht, 2019-02-06, DE</w:t>
      </w:r>
    </w:p>
    <w:p>
      <w:r>
        <w:rPr>
          <w:b/>
        </w:rPr>
        <w:t xml:space="preserve">Quelle: </w:t>
      </w:r>
      <w:r>
        <w:t>https://mcp.opencaselaw.ch/entscheid/bger_5A_40_2019</w:t>
      </w:r>
    </w:p>
    <w:p>
      <w:r>
        <w:t>FR: TF 5A_40/2019 du 6 février 2019</w:t>
      </w:r>
    </w:p>
    <w:p>
      <w:r>
        <w:t>IT: TF 5A_40/2019 del 6 febbraio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Tim Walker äussert sich einzig dazu, wieso er ungeachtet der eingesetzten Kinderanwältin zur Vertretung von A.A.________ legitimiert und nicht nur deren Vertrauensperson sei. Allein daraus lässt sich aber nicht ableiten, dass eine Behandlung der Rechtsverweigerungsbeschwerde unrechtmässig unterblieben wäre. Vielmehr müsste er sich, um den genannten Begründungsanforderungen zu genügen, mit der Begründung des angefochtenen Entscheides auseinandersetzen und kurz darlegen, inwiefern Recht verletzt worden sein soll, wenn das Obergericht zufolge Zusendung sämtlicher Verfahrensakten von einer vollständigen Gewährung der Akteneinsicht und damit von der Gegenstandslosigkeit der Rechtsverweigerungsbeschwerde ausgegangen ist. Als Folge fehlt es sodann den Beanstandungen im Zusammenhang mit der Entschädigung an einer Grundlage.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Das vor Bundesgericht gestellte Gesuch um unentgeltliche Rechtspflege ist trotz entsprechender Aufforderung und Androhung des Abweisens im Unterlassungsfall unbegründet geblieben. Zudem fehlt es auch an den materiellen Voraussetzungen der unentgeltlichen Rechtspflege, weil der Beschwerde, wie die vorstehenden Ausführungen zeigen, von Anfang an kein Erfolg beschieden sein konnte. Das Gesuch ist folglich abzuweisen ( Art. 64 Abs. 1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