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401/2023 vom 2. Juni 2023</w:t>
      </w:r>
    </w:p>
    <w:p>
      <w:r>
        <w:t>Bundesgericht, 2023-06-02, DE</w:t>
      </w:r>
    </w:p>
    <w:p>
      <w:r>
        <w:rPr>
          <w:b/>
        </w:rPr>
        <w:t xml:space="preserve">Quelle: </w:t>
      </w:r>
      <w:r>
        <w:t>https://mcp.opencaselaw.ch/entscheid/bger_5A_401_2023</w:t>
      </w:r>
    </w:p>
    <w:p>
      <w:r>
        <w:t>FR: TF 5A 401/2023 du 2 juin 2023</w:t>
      </w:r>
    </w:p>
    <w:p>
      <w:r>
        <w:t>IT: TF 5A 401/2023 del 2 giugno 2023</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macht geltend, dass ihre Daten im System der Klinik zu Unrecht gespeichert würden und sie aus Prinzip dagegen vorgehen wolle, damit solche Aktionen im Kanton Aargau nicht noch einmal vorkämen. Diese Aussage enthält keine sachgerichtete Auseinandersetzung mit der Erwägung des Verwaltungsgerichtes, zur Beurteilung dieser Frage im Rahmen einer gegen die fürsorgerische Unterbringung erhobenen Beschwerde nicht zuständig zu sein. Eine Rechtsverletzung wird nicht dargelegt.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