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5A_390/2019 vom 15. Mai 2019</w:t>
      </w:r>
    </w:p>
    <w:p>
      <w:r>
        <w:t>Bundesgericht, 2019-05-15, DE</w:t>
      </w:r>
    </w:p>
    <w:p>
      <w:r>
        <w:rPr>
          <w:b/>
        </w:rPr>
        <w:t xml:space="preserve">Quelle: </w:t>
      </w:r>
      <w:r>
        <w:t>https://mcp.opencaselaw.ch/entscheid/bger_5A_390_2019</w:t>
      </w:r>
    </w:p>
    <w:p>
      <w:r>
        <w:t>FR: TF 5A_390/2019 du 15 mai 2019</w:t>
      </w:r>
    </w:p>
    <w:p>
      <w:r>
        <w:t>IT: TF 5A_390/2019 del 15 maggio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weder ein Rechtsbegehren noch eine Begründung, in welcher dargelegt würde, inwiefern das Obergericht mit seinen Nichteintretenserwägungen gegen Recht verstossen haben könnte. Vielmehr äussert sich die Beschwerdeführerin zu allerlei Dingen, welche mit dem Verfahrensgegenstand nichts zu tun haben (sie habe Anspruch auf eine volle IV-Rente und die KESB zahle ihr nicht betreffende Beträge aus; es seien K.O.-Tropfen im Grundwasser und in der Blutwurst und es gebe auch Kochsalzgift; die Klinik habe ihr 2013 Nervengift gegeben; die KESB habe ihr die Möbel und die Fotoausrüstung geklaut und das Telefon-Abo gekündigt; sie werde gestalkt und verfolgt; man solle sie endlich in Ruhe lassen und ihr eine volle IV-Rente auszahlen; u.ä.m.).</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