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388/2016 vom 8. Juli 2016</w:t>
      </w:r>
    </w:p>
    <w:p>
      <w:r>
        <w:t>Bundesgericht, 2016-07-08, DE</w:t>
      </w:r>
    </w:p>
    <w:p>
      <w:r>
        <w:rPr>
          <w:b/>
        </w:rPr>
        <w:t xml:space="preserve">Quelle: </w:t>
      </w:r>
      <w:r>
        <w:t>https://mcp.opencaselaw.ch/entscheid/bger_5A_388_2016</w:t>
      </w:r>
    </w:p>
    <w:p>
      <w:r>
        <w:t>FR: TF 5A 388/2016 du 8 juillet 2016</w:t>
      </w:r>
    </w:p>
    <w:p>
      <w:r>
        <w:t>IT: TF 5A 388/2016 del 8 luglio 2016</w:t>
      </w:r>
    </w:p>
    <w:p>
      <w:pPr>
        <w:pStyle w:val="Heading2"/>
      </w:pPr>
      <w:r>
        <w:t>Regeste</w:t>
      </w:r>
    </w:p>
    <w:p>
      <w:r>
        <w:t>Schätzung | Schuldbetreibungs- und Konkursrecht</w:t>
      </w:r>
    </w:p>
    <w:p>
      <w:pPr>
        <w:pStyle w:val="Heading2"/>
      </w:pPr>
      <w:r>
        <w:t>Volltext</w:t>
      </w:r>
    </w:p>
    <w:p>
      <w:r>
        <w:t>Bundesgericht II. Zivilrechtliche Abteilung 08.07.2016 5A 388/2016 (5A_388/2016) Tribunal fédéral IIe Cour de droit civil 08.07.2016 5A 388/2016 (5A_388/2016) Tribunale federale II Corte di diritto civile 08.07.2016 5A 388/2016 (5A_388/2016)</w:t>
      </w:r>
    </w:p>
    <w:p>
      <w:r>
        <w:t>Schätzung | Schuldbetreibungs- und Konkursrecht</w:t>
      </w:r>
    </w:p>
    <w:p>
      <w:r>
        <w:t>Bundesgericht Tribunal fédéral Tribunale federale Tribunal federal {T 0/2} 5A_388/2016 Urteil vom 8. Juli 2016 II. zivilrechtliche Abteilung Besetzung Bundesrichterin Escher, präsidierendes Mitglied, Gerichtsschreiber Füllemann. Verfahrensbeteiligte A.________ AG, Beschwerdeführerin, gegen 1. B.________, 2. C.________, 3. D.________, 4. E.________, alle vier vertreten durch Rechtsanwalt Markus Joos, Beschwerdegegner, Betreibungsamt Rüti. Gegenstand Schätzung, Beschwerde nach Art. 72 ff. BGG gegen das Urteil vom 2. Mai 2016 des Obergerichts des Kantons Zürich (II. Zivilkammer als obere kantonale Aufsichtsbehörde über Schuldbetreibung und Konkurs). Nach Einsicht in die (als Beschwerde nach Art. 72 ff. BGG entgegengenommene) Eingabe gegen das Urteil vom 2. Mai 2016 des Obergerichts des Kantons Zürich, in Erwägung, dass die Beschwerdeführerin (nach Eingang eines ersten Gesuchs vom 13. Juni 2016 um Erstreckung der Kostenvorschussfrist "bis nach den Gerichtsferien") mit Nachfristansetzung gemäss Art. 62 Abs. 3 BGG vom 14. Juni 2016 unter Androhung des Nichteintretens bei Säumnis aufgefordert worden ist, den (ihr bereits mit Verfügung vom 24. Mai 2016 auferlegten, jedoch nicht eingegangenen) Kostenvorschuss von Fr. 3'000.-- innerhalb einer nicht erstreckbaren Nachfrist von 5 Tagen seit der (am 22. Juni 2016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die Beschwerdeführerin am 27. Juni 2016 um nochmalige Erstreckung der Vorschussfrist ersucht hat, welches Gesuch jedoch (in Anbetracht der ausdrücklich als "nicht erstreckbar" bezeichneten Nachfrist) am 28. Juni 2016 abgewiesen worden ist, dass somit festzustellen bleibt, dass die Beschwerdeführerin den Kostenvorschuss auch innerhalb der Nachfrist weder bei der Bundesgerichtskasse in bar geleistet noch zu deren Gunsten an einem Postschalter übergeben und auch nicht den (für den Fall eines Zahlungsauftrags) ihr obliegenden Nachweis der rechtzeitigen Vorschussleistung durch Belastungsbestätigung erbracht hat, weshalb androhungsgemäss gestützt auf Art. 62 Abs. 3 BGG im Verfahren nach Art. 108Abs. 1 lit. a BGG auf die Beschwerde nicht einzutreten ist und die Beschwerdeführerin kostenpflichtig wird ( Art. 66 Abs. 1 BGG ), erkennt das präsidierende Mitglied: 1. Auf die Beschwerde wird nicht eingetreten. 2. Die Gerichtskosten von Fr. 500.-- werden der Beschwerdeführerin auferlegt. 3. Dieses Urteil wird den Parteien, dem Betreibungsamt Rüti und dem Obergericht des Kantons Zürich schriftlich mitgeteilt. Lausanne, 8. Juli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