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5A_387/2026 vom 7. Mai 2026</w:t>
      </w:r>
    </w:p>
    <w:p>
      <w:r>
        <w:t>Bundesgericht, 2026-05-07, DE</w:t>
      </w:r>
    </w:p>
    <w:p>
      <w:r>
        <w:rPr>
          <w:b/>
        </w:rPr>
        <w:t xml:space="preserve">Quelle: </w:t>
      </w:r>
      <w:r>
        <w:t>https://mcp.opencaselaw.ch/entscheid/bger_5A_387_2026</w:t>
      </w:r>
    </w:p>
    <w:p>
      <w:r>
        <w:t>FR: TF 5A_387/2026 du 7 mai 2026</w:t>
      </w:r>
    </w:p>
    <w:p>
      <w:r>
        <w:t>IT: TF 5A_387/2026 del 7 maggio 2026</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setzt sich mit den Nichteintretenserwägungen (sie lege nicht dar, in welchen konkreten Punkten und aus welchem Grund der Entscheid der unteren Aufsichtsbehörde falsch sein soll, und namentlich setze sie sich nicht mit den Erörterungen zur Rechtmässigkeit der Konkursandrohung im Kontext mit der Fristfrage auseinander), wenn sie abstrakt festhält, sie bestreite den angefochtenen Entscheid. Legt sie aber nicht dar, inwiefern die obere Aufsichtsbehörde in rechtsverletzender Weise nicht auf ihre Beschwerde eingetreten sein soll, geht der (ebenfalls abstrakt erfolgende) Vorwurf, diese hätte ihre Beschwerde materiell prüfen müssen, an der Sache vorbei, denn eine materielle Überprüfung unterbleibt bei einem Nichteintretensentscheid zwangsläufig.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