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5A_384/2016 vom 26. Mai 2016</w:t>
      </w:r>
    </w:p>
    <w:p>
      <w:r>
        <w:t>Bundesgericht, 2016-05-26, FR</w:t>
      </w:r>
    </w:p>
    <w:p>
      <w:r>
        <w:rPr>
          <w:b/>
        </w:rPr>
        <w:t xml:space="preserve">Quelle: </w:t>
      </w:r>
      <w:r>
        <w:t>https://mcp.opencaselaw.ch/entscheid/bger_5A_384_2016</w:t>
      </w:r>
    </w:p>
    <w:p>
      <w:r>
        <w:t>FR: TF 5A_384/2016 du 26 mai 2016</w:t>
      </w:r>
    </w:p>
    <w:p>
      <w:r>
        <w:t>IT: TF 5A_384/2016 del 26 maggio 2016</w:t>
      </w:r>
    </w:p>
    <w:p>
      <w:pPr>
        <w:pStyle w:val="Heading2"/>
      </w:pPr>
      <w:r>
        <w:t>Erwägungen</w:t>
      </w:r>
    </w:p>
    <w:p>
      <w:r>
        <w:rPr>
          <w:b/>
        </w:rPr>
        <w:t>E. 1</w:t>
      </w:r>
    </w:p>
    <w:p>
      <w:r>
        <w:t>Par arrêt du 15 mars 2016, la Chambre des curatelles du Tribunal cantonal du canton de Vaud a admis le recours formé le 7 janvier 2016 et complété le 25 janvier 2016 par A.________ contre la décision du 10 décembre 2015 de la Justice de paix du district de Lausanne instituant notamment une curatelle de coopération au sens de l' art. 396 CC en sa faveur et a renvoyé la cause à la Justice de paix pour nouvelle instruction et nouvelle décision dans le sens des considérants.</w:t>
      </w:r>
    </w:p>
    <w:p>
      <w:r>
        <w:rPr>
          <w:b/>
        </w:rPr>
        <w:t>E. 2</w:t>
      </w:r>
    </w:p>
    <w:p>
      <w:r>
        <w:t>Par acte du 20 mai 2016, A.________ forme un recours en matière civile au Tribunal fédéral contre cette décision dont il requiert l'annulation et la réforme en ce sens que le renvoi de la cause à la Justice de paix soit supprimé.</w:t>
      </w:r>
    </w:p>
    <w:p>
      <w:r>
        <w:rPr>
          <w:b/>
        </w:rPr>
        <w:t>E. 3</w:t>
      </w:r>
    </w:p>
    <w:p>
      <w:r>
        <w:t>L'arrêt attaqué est une décision incidente qui ne porte ni sur la compétence ni sur une question de récusation. Une telle décision peut faire l'objet d'un recours uniquement si elle peut causer un préjudice irréparable ( art. 93 al. 1 let. a LTF ) ou si l'admission du recours peut conduire immédiatement à une décision finale permettant d'éviter une procédure probatoire longue et coûteuse ( art. 93 al. 1 let. b LTF ). Un préjudice ne peut être qualifié d'irréparable que s'il cause un inconvénient de nature juridique. Tel est le cas lorsqu'une décision finale même favorable au recourant ne le ferait pas disparaître entièrement.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à moins que celui-ci ne fasse d'emblée aucun doute ( ATF 133 III 629 consid. 2.3.1). Une décision de renvoi ne cause en principe pas de préjudice irréparable.</w:t>
      </w:r>
    </w:p>
    <w:p>
      <w:r>
        <w:t>Il appartient également au recourant d'établir qu'une décision finale immédiate permettrait d'éviter une procédure probatoire longue et coûteuse, à moins que cela ne soit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Tout complément d'instruction entraîne nécessairement des frais et un prolongement de la procédure; cela ne suffit pas pour ouvrir le recours immédiat.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(arrêt 2C_111/2011 du 7 juillet 2011 consid. 1.1.3).</w:t>
      </w:r>
    </w:p>
    <w:p>
      <w:r>
        <w:t>En l'espèce, le recourant n'a pas perçu le caractère incident de la décision de renvoi attaquée et ne démontre donc pas que les conditions légales pour un recours immédiat sont remplies. Il s'ensuit l'irrecevabilité du recours.</w:t>
      </w:r>
    </w:p>
    <w:p>
      <w:r>
        <w:rPr>
          <w:b/>
        </w:rPr>
        <w:t>E. 4</w:t>
      </w:r>
    </w:p>
    <w:p>
      <w:r>
        <w:t>Le recours est en conséquence déclaré irrecevable selon la procédure simplifiée de l' art. 108 al. 1 let. b LTF . Au vu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