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383/2022 vom 30. Mai 2022</w:t>
      </w:r>
    </w:p>
    <w:p>
      <w:r>
        <w:t>Bundesgericht, 2022-05-30, DE</w:t>
      </w:r>
    </w:p>
    <w:p>
      <w:r>
        <w:rPr>
          <w:b/>
        </w:rPr>
        <w:t xml:space="preserve">Quelle: </w:t>
      </w:r>
      <w:r>
        <w:t>https://mcp.opencaselaw.ch/entscheid/bger_5A_383_2022</w:t>
      </w:r>
    </w:p>
    <w:p>
      <w:r>
        <w:t>FR: TF 5A 383/2022 du 30 mai 2022</w:t>
      </w:r>
    </w:p>
    <w:p>
      <w:r>
        <w:t>IT: TF 5A 383/2022 del 30 maggio 2022</w:t>
      </w:r>
    </w:p>
    <w:p>
      <w:pPr>
        <w:pStyle w:val="Heading2"/>
      </w:pPr>
      <w:r>
        <w:t>Regeste</w:t>
      </w:r>
    </w:p>
    <w:p>
      <w:r>
        <w:t>Pfändung | Schuldbetreibungs- und Konkursrecht</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Das Obergericht hat erwogen, für die Zeit der unfallbedingten Arbeitsunfähigkeit könnten die Zuschläge für auswärtige Verpflegung sowie überdurchschnittlichen Wäscheverbrauch offensichtlich nicht gewährt werden, weil die betreffenden Mehrkosten nicht angefallen seien; insofern sei das betreibungsamtliche Vorgehen korrekt. Wenn der Beschwerdeführer diesbezüglich einzig festhält, er könne dies so nicht gelten lassen, bleibt die Beschwerde unbegründet. Das Obergericht hat weiter erwogen, das Betreibungsamt habe von den schuldnerseits verlangten Fr. 170.-- den Betrag von Fr. 95.-- zurückerstattet, nämlich Fr. 45.-- betreffend einen Selbstbehalt für Medikamente und Fr. 50.-- für eine als gestohlen deklarierte Velo-Parkkarte. Der weitere Betrag sei bei der unteren Aufsichtsbehörde unsubstanziiert geblieben und der Beschwerdeführer nehme auf die betreffende Erwägung keinen direkten Bezug. Auch vor Bundesgericht hält der Beschwerdeführer lediglich fest, er könne das nicht gelten lassen und das Betreibungsamt stelle unrichtige Behauptungen auf. Auch insofern bleibt die Beschwerde unbegründet, zumal im Zusammenhang mit der Sachverhaltsfeststellung darzutun wäre, welche verfassungsmässigen Rechte und inwiefern diese verletzt sein sollen. In Bezug auf die Schlussfolgerung des Obergerichts, die pfändbare Quote sei mit Fr. 170.55 korrekt festgelegt worden, erfolgt ebenfalls keine hinreichende Begründung, wenn der Beschwerdeführer einzig festhält, der betreffende Betrag sei rückgängig zu machen. Das erstmals vor Obergericht eingeführte Vorbringen, wonach das Protokoll zur Einvernahme über die Lohn- bzw. Einkommensverhältnisse nicht unterzeichnet worden sei, hat das Obergericht als verspätet betrachtet. Auch diesbezüglich zeigt der Beschwerdeführer mit seinen allgemeinen Ausführungen keine Rechtsverletzung auf.</w:t>
      </w:r>
    </w:p>
    <w:p>
      <w:r>
        <w:rPr>
          <w:b/>
        </w:rPr>
        <w:t>E. 3</w:t>
      </w:r>
    </w:p>
    <w:p>
      <w:r>
        <w:t>Nach dem Gesagten erweist sich die Beschwerde insgesamt als offensichtlich nicht hinreichend begründet, weshalb auf sie im vereinfachten Verfahren nach Art. 108 Abs. 1 lit. b BGG nicht einzutreten ist.</w:t>
      </w:r>
    </w:p>
    <w:p>
      <w:r>
        <w:rPr>
          <w:b/>
        </w:rPr>
        <w:t>E. 4</w:t>
      </w:r>
    </w:p>
    <w:p>
      <w:r>
        <w:t>Angesichts der konkreten Umstände ist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