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5A_382/2025 vom 19. Mai 2025</w:t>
      </w:r>
    </w:p>
    <w:p>
      <w:r>
        <w:t>Bundesgericht, 2025-05-19, FR</w:t>
      </w:r>
    </w:p>
    <w:p>
      <w:r>
        <w:rPr>
          <w:b/>
        </w:rPr>
        <w:t xml:space="preserve">Quelle: </w:t>
      </w:r>
      <w:r>
        <w:t>https://mcp.opencaselaw.ch/entscheid/bger_5A_382_2025</w:t>
      </w:r>
    </w:p>
    <w:p>
      <w:r>
        <w:t>FR: TF 5A_382/2025 du 19 mai 2025</w:t>
      </w:r>
    </w:p>
    <w:p>
      <w:r>
        <w:t>IT: TF 5A_382/2025 del 19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5A_382/2025</w:t>
      </w:r>
    </w:p>
    <w:p>
      <w:r>
        <w:t>Arrêt du 19 mai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Greffière : Mme Mairot.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Cour de justice du canton de Genève, Présidente de la Chambre de surveillance, place du Bourg-de-Four 1, 1204 Genève,</w:t>
      </w:r>
    </w:p>
    <w:p>
      <w:r>
        <w:t>intimée.</w:t>
      </w:r>
    </w:p>
    <w:p>
      <w:r>
        <w:t>Objet</w:t>
      </w:r>
    </w:p>
    <w:p>
      <w:r>
        <w:t>refus de l'effet suspensif (plainte LP)</w:t>
      </w:r>
    </w:p>
    <w:p>
      <w:r>
        <w:t>recours contre l'ordonnance de la Présidente de la Chambre de surveillance de la Cour de justice du canton de Genève du 2 mai 2025 (A/1306/2025).</w:t>
      </w:r>
    </w:p>
    <w:p>
      <w:r>
        <w:t>Vu :</w:t>
      </w:r>
    </w:p>
    <w:p>
      <w:r>
        <w:t>l'ordonnance de la Présidente de la Chambre de surveillance de la Cour de justice du canton de Genève du 2 mai 2025, refusant l'effet suspensif à la plainte formée par A.________ dans la poursuite dirigée à son encontre;</w:t>
      </w:r>
    </w:p>
    <w:p>
      <w:r>
        <w:t>le " recours " au Tribunal fédéral interjeté par la poursuivie contre cette décision;</w:t>
      </w:r>
    </w:p>
    <w:p>
      <w:r>
        <w:t>Considérant :</w:t>
      </w:r>
    </w:p>
    <w:p>
      <w:r>
        <w:t>que l'écriture de la recourante est traitée en tant que recours en matière civile au sens de l' art. 72 al. 2 let. a LTF ;</w:t>
      </w:r>
    </w:p>
    <w:p>
      <w:r>
        <w:t>qu'ayant pour objet une décision prise par une autorité de surveillance en matière de poursuite pour dettes et de faillite, le délai de recours est de dix jours ( art. 100 al. 2 let. a LTF ), comme l'indique correctement l'ordonnance déférée;</w:t>
      </w:r>
    </w:p>
    <w:p>
      <w:r>
        <w:t>qu'en l'espèce, il ressort du suivi des envois de la Poste que la décision attaquée a été notifiée à la recourante le 5 mai 2025;</w:t>
      </w:r>
    </w:p>
    <w:p>
      <w:r>
        <w:t>que le délai a ainsi commencé à courir le lendemain ( art. 44 al. 1 LTF ), pour expirer le 15 mai 2025;</w:t>
      </w:r>
    </w:p>
    <w:p>
      <w:r>
        <w:t>que, remis à la poste le 16 mai 2025 (date du sceau postal), le recours est dès lors tardif, partant irrecevable;</w:t>
      </w:r>
    </w:p>
    <w:p>
      <w:r>
        <w:t>qu'en conséquence, le recours doit être déclaré irrecevable par voie de procédure simplifiée ( art. 108 al. 1 let. a LTF ), avec suite de frais à la charge de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Le présent arrêt est communiqué à la recourante et à la Présidente de la Chambre de surveillance de la Cour de justice du canton de Genève.</w:t>
      </w:r>
    </w:p>
    <w:p>
      <w:r>
        <w:t>Lausanne, le 19 mai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