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5A_382/2024 vom 19. Juni 2024</w:t>
      </w:r>
    </w:p>
    <w:p>
      <w:r>
        <w:t>Bundesgericht, 2024-06-19, DE</w:t>
      </w:r>
    </w:p>
    <w:p>
      <w:r>
        <w:rPr>
          <w:b/>
        </w:rPr>
        <w:t xml:space="preserve">Quelle: </w:t>
      </w:r>
      <w:r>
        <w:t>https://mcp.opencaselaw.ch/entscheid/bger_5A_382_2024</w:t>
      </w:r>
    </w:p>
    <w:p>
      <w:r>
        <w:t>FR: TF 5A_382/2024 du 19 juin 2024</w:t>
      </w:r>
    </w:p>
    <w:p>
      <w:r>
        <w:t>IT: TF 5A_382/2024 del 19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 enthält weder ein Rechtsbegehren noch eine sachbezogene Begründung. Sie erschöpft sich im sinngemässen Anliegen, gegen Bundesrätin Karin Keller-Suter, gegen Regierungsrätin Jacqueline Fehr und gegen die medizinische Forschung Strafanzeige zu erheben, wobei sämtliche Richter am Bezirksgericht, am Obergericht und am Bundesgericht befangen seien.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