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5A_382/2016 vom 24. Mai 2016</w:t>
      </w:r>
    </w:p>
    <w:p>
      <w:r>
        <w:t>Bundesgericht, 2016-05-24, DE</w:t>
      </w:r>
    </w:p>
    <w:p>
      <w:r>
        <w:rPr>
          <w:b/>
        </w:rPr>
        <w:t xml:space="preserve">Quelle: </w:t>
      </w:r>
      <w:r>
        <w:t>https://mcp.opencaselaw.ch/entscheid/bger_5A_382_2016</w:t>
      </w:r>
    </w:p>
    <w:p>
      <w:r>
        <w:t>FR: TF 5A_382/2016 du 24 mai 2016</w:t>
      </w:r>
    </w:p>
    <w:p>
      <w:r>
        <w:t>IT: TF 5A_382/2016 del 24 maggio 2016</w:t>
      </w:r>
    </w:p>
    <w:p>
      <w:pPr>
        <w:pStyle w:val="Heading2"/>
      </w:pPr>
      <w:r>
        <w:t>Volltext</w:t>
      </w:r>
    </w:p>
    <w:p>
      <w:r>
        <w:t>Bundesgericht</w:t>
      </w:r>
    </w:p>
    <w:p>
      <w:r>
        <w:t>Tribunal fédéral</w:t>
      </w:r>
    </w:p>
    <w:p>
      <w:r>
        <w:t>Tribunale federale</w:t>
      </w:r>
    </w:p>
    <w:p>
      <w:r>
        <w:t>Tribunal federal</w:t>
      </w:r>
    </w:p>
    <w:p>
      <w:r>
        <w:t>{T 0/2}</w:t>
      </w:r>
    </w:p>
    <w:p>
      <w:r>
        <w:t>5A_382/2016</w:t>
      </w:r>
    </w:p>
    <w:p>
      <w:r>
        <w:t>Urteil vom 24. Mai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Betreibungsamt Bonstetten.</w:t>
      </w:r>
    </w:p>
    <w:p>
      <w:r>
        <w:t>Gegenstand</w:t>
      </w:r>
    </w:p>
    <w:p>
      <w:r>
        <w:t>Pfändung,</w:t>
      </w:r>
    </w:p>
    <w:p>
      <w:r>
        <w:t>Beschwerde nach Art. 72 ff. BGG gegen den Beschluss vom 2. Mai 2016 des Obergerichts des Kantons Zürich (II. Zivilkammer als obere kantonale Aufsichtsbehörde über Schuldbetreibung und Konkurs).</w:t>
      </w:r>
    </w:p>
    <w:p>
      <w:r>
        <w:t>Nach Einsicht</w:t>
      </w:r>
    </w:p>
    <w:p>
      <w:r>
        <w:t>in die (als Beschwerde gemäss Art. 72 ff. BGG entgegengenommene) Eingabe gegen den Beschluss vom 2. Mai 2016 des Obergerichts des Kantons Zürich, das (als obere SchK-Aufsichtsbehörde) auf eine Beschwerde des Beschwerdeführers gegen einen abweisenden Beschwerdeentscheid der unteren Aufsichtsbehörde (betreffend eine Pfändungsurkunde) nicht eingetreten ist,</w:t>
      </w:r>
    </w:p>
    <w:p>
      <w:r>
        <w:t>in Erwägung,</w:t>
      </w:r>
    </w:p>
    <w:p>
      <w:r>
        <w:t>dass das Kantonsgericht erwog, der Beschwerdeführer setze sich nicht mit den vorinstanzlichen Erwägungen auseinander, es fehle an einer (auch nur minimalen Anforderungen genügenden) Beschwerdebegründung, auf die Beschwerde sei daher nicht einzutreten, im Übrigen wäre die Beschwerde abzuweisen gewesen, weil die Vorinstanz die materiellrechtliche Begründetheit der Betreibungsforderung zu Recht nicht überprüft habe, im Übrigen liege der Pfändung ein rechtskräftiges Rechtsöffnungsurteil zu Grunde,</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obergerichtlichen Erwägungen eingeht,</w:t>
      </w:r>
    </w:p>
    <w:p>
      <w:r>
        <w:t>dass es insbesondere nicht genügt, die materiellrechtliche Begründetheit der Betreibungsforderung auch vor Bundesgericht zu bestreiten,</w:t>
      </w:r>
    </w:p>
    <w:p>
      <w:r>
        <w:t>dass der Beschwerdeführer erst recht nicht nach den gesetzlichen Anforderungen anhand der obergerichtlichen Erwägungen aufzeigt, inwiefern der Beschluss des Obergerichts vom 2. Mai 2016 rechts- oder verfassungswidrig sein soll,</w:t>
      </w:r>
    </w:p>
    <w:p>
      <w:r>
        <w:t>dass somit auf die - offensichtlich keine hinreichende Begründung enthaltende - Beschwerde in Anwendung von Art. 108 Abs. 1 lit. b BGG nicht einzutreten ist,</w:t>
      </w:r>
    </w:p>
    <w:p>
      <w:r>
        <w:t>dass der unterliegende Beschwerdeführer kostenpflichtig wird ( Art. 66 Abs. 1 BGG ) und keine Parteientschädigung zugesprochen erhält,</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300.-- werden dem Beschwerdeführer auferlegt.</w:t>
      </w:r>
    </w:p>
    <w:p>
      <w:r>
        <w:t>3.</w:t>
      </w:r>
    </w:p>
    <w:p>
      <w:r>
        <w:t>Dem Beschwerdeführer wird keine Parteientschädigung zugesprochen.</w:t>
      </w:r>
    </w:p>
    <w:p>
      <w:r>
        <w:t>4.</w:t>
      </w:r>
    </w:p>
    <w:p>
      <w:r>
        <w:t>Dieses Urteil wird dem Beschwerdeführer, dem Betreibungsamt Bonstetten und dem Obergericht des Kantons Zürich schriftlich mitgeteilt.</w:t>
      </w:r>
    </w:p>
    <w:p>
      <w:r>
        <w:t>Lausanne, 24. Mai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