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5A_37/2022 vom 18. Januar 2022</w:t>
      </w:r>
    </w:p>
    <w:p>
      <w:r>
        <w:t>Bundesgericht, 2022-01-18, DE</w:t>
      </w:r>
    </w:p>
    <w:p>
      <w:r>
        <w:rPr>
          <w:b/>
        </w:rPr>
        <w:t xml:space="preserve">Quelle: </w:t>
      </w:r>
      <w:r>
        <w:t>https://mcp.opencaselaw.ch/entscheid/bger_5A_37_2022</w:t>
      </w:r>
    </w:p>
    <w:p>
      <w:r>
        <w:t>FR: TF 5A_37/2022 du 18 janvier 2022</w:t>
      </w:r>
    </w:p>
    <w:p>
      <w:r>
        <w:t>IT: TF 5A_37/2022 del 18 gennaio 2022</w:t>
      </w:r>
    </w:p>
    <w:p>
      <w:pPr>
        <w:pStyle w:val="Heading2"/>
      </w:pPr>
      <w:r>
        <w:t>Erwägungen</w:t>
      </w:r>
    </w:p>
    <w:p>
      <w:r>
        <w:rPr>
          <w:b/>
        </w:rPr>
        <w:t>E. 1</w:t>
      </w:r>
    </w:p>
    <w:p>
      <w:r>
        <w:t>Die Vorinstanz ist auf das Rechtsmittel der Beschwerdeführerin nicht eingetreten. Streitgegenstand ist deshalb grundsätzlich nur die Frage, ob die Vorinstanz zu Recht einen Nichteintretensentscheid gefällt hat ( BGE 135 II 38 E. 1.2 S. 41; 139 II 233 E. 3.2 S. 235).</w:t>
      </w:r>
    </w:p>
    <w:p>
      <w:r>
        <w:t>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solche Auseinandersetzung erfolgt nicht ansatzweise, sondern die Mutter äussert sich direkt zur Sache selbst, welche vorliegend nicht Anfechtungsgegenstand ist, indem sie sich in polemischer Weise gegen die Behörden wendet und fordert, mit sofortiger Wirkung die Beistandschaft im Finanzbereich zurückzuerhalten; dies steht jedoch ausserhalb des Gegenstandes der Kostenbeschwerde und beschlägt das im Urteil 5A_33/2022 behandelte Thema.</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