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376/2022 vom 25. Mai 2022</w:t>
      </w:r>
    </w:p>
    <w:p>
      <w:r>
        <w:t>Bundesgericht, 2022-05-25, DE</w:t>
      </w:r>
    </w:p>
    <w:p>
      <w:r>
        <w:rPr>
          <w:b/>
        </w:rPr>
        <w:t xml:space="preserve">Quelle: </w:t>
      </w:r>
      <w:r>
        <w:t>https://mcp.opencaselaw.ch/entscheid/bger_5A_376_2022</w:t>
      </w:r>
    </w:p>
    <w:p>
      <w:r>
        <w:t>FR: TF 5A 376/2022 du 25 mai 2022</w:t>
      </w:r>
    </w:p>
    <w:p>
      <w:r>
        <w:t>IT: TF 5A 376/2022 del 25 maggio 2022</w:t>
      </w:r>
    </w:p>
    <w:p>
      <w:pPr>
        <w:pStyle w:val="Heading2"/>
      </w:pPr>
      <w:r>
        <w:t>Regeste</w:t>
      </w:r>
    </w:p>
    <w:p>
      <w:r>
        <w:t>Weisungen und Anordnung einer Erziehungsaufsicht | Familienrecht</w:t>
      </w:r>
    </w:p>
    <w:p>
      <w:pPr>
        <w:pStyle w:val="Heading2"/>
      </w:pPr>
      <w:r>
        <w:t>Erwägungen</w:t>
      </w:r>
    </w:p>
    <w:p>
      <w:r>
        <w:rPr>
          <w:b/>
        </w:rPr>
        <w:t>E. 1</w:t>
      </w:r>
    </w:p>
    <w:p>
      <w:r>
        <w:t>Die Vorinstanz ist auf das Rechtsmittel der Beschwerdeführer nicht eingetreten. Gegenstand des bundesgerichtlichen Verfahrens kann deshalb grundsätzlich nur die Frage bilden, ob die Vorinstanz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dahingehende Begründung lässt sich der Beschwerde nicht entnehmen. Vielmehr halten die Beschwerdeführer - bzw. hält der Vater, da die Ausführungen in "ich-Form" erfolgen - fest, seit seinem 14. Altersjahr in der Schweiz zu leben, hier gut integriert zu sein und keinerlei Probleme zu haben; man brauche keine sozialpädagogische Begleitung, habe schon viel schwierigere Situationen in der Familie gemeistert und werde dies auch in Zukunft tun. Im Übrigen sei der Tochter nie Gewalt angedroht worden und eine Familienbegleitung würde nur die gute Situation kaputt machen. All diese Ausführungen, mit welchen ein in diametralem Gegensatz zu den Akten stehender Sachverhalt behauptet wird, gehen an den Nichteintretenserwägungen des angefochtenen Entscheides vorbei.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