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371/2021 vom 12. Mai 2021</w:t>
      </w:r>
    </w:p>
    <w:p>
      <w:r>
        <w:t>Bundesgericht, 2021-05-12, DE</w:t>
      </w:r>
    </w:p>
    <w:p>
      <w:r>
        <w:rPr>
          <w:b/>
        </w:rPr>
        <w:t xml:space="preserve">Quelle: </w:t>
      </w:r>
      <w:r>
        <w:t>https://mcp.opencaselaw.ch/entscheid/bger_5A_371_2021</w:t>
      </w:r>
    </w:p>
    <w:p>
      <w:r>
        <w:t>FR: TF 5A 371/2021 du 12 mai 2021</w:t>
      </w:r>
    </w:p>
    <w:p>
      <w:r>
        <w:t>IT: TF 5A 371/2021 del 12 maggio 2021</w:t>
      </w:r>
    </w:p>
    <w:p>
      <w:pPr>
        <w:pStyle w:val="Heading2"/>
      </w:pPr>
      <w:r>
        <w:t>Regeste</w:t>
      </w:r>
    </w:p>
    <w:p>
      <w:r>
        <w:t>Kollokationsplan und Verteilungsliste | Schuldbetreibungs- und Konkursrecht</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dahingehende Begründung findet sich in der Beschwerde nicht. Der Beschwerdeführer äussert sich direkt in der Sache, indem er dem Steueramt bzw. dem Kanton Schwyz vorwirft, als einziger Kanton belege er betrügerische und fiktiv ausgewiesene Gewinne mit der Einkommenssteuer und handle damit extrem verwerflich und illegal. Daraus ergibt sich ebenso wenig eine Auseinandersetzung mit den Nichteintretenserwägungen wie aus seiner Forderung, aufgrund von Art. 20a Abs. 2 SchKG hätten die kantonalen Aufsichtsbehörden die ganze Betrugsgeschichte umfassend abklären müssen.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