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5A_370/2017 vom 17. Mai 2017</w:t>
      </w:r>
    </w:p>
    <w:p>
      <w:r>
        <w:t>Bundesgericht, 2017-05-17, FR</w:t>
      </w:r>
    </w:p>
    <w:p>
      <w:r>
        <w:rPr>
          <w:b/>
        </w:rPr>
        <w:t xml:space="preserve">Quelle: </w:t>
      </w:r>
      <w:r>
        <w:t>https://mcp.opencaselaw.ch/entscheid/bger_5A_370_2017</w:t>
      </w:r>
    </w:p>
    <w:p>
      <w:r>
        <w:t>FR: TF 5A_370/2017 du 17 mai 2017</w:t>
      </w:r>
    </w:p>
    <w:p>
      <w:r>
        <w:t>IT: TF 5A_370/2017 del 17 maggio 2017</w:t>
      </w:r>
    </w:p>
    <w:p>
      <w:pPr>
        <w:pStyle w:val="Heading2"/>
      </w:pPr>
      <w:r>
        <w:t>Erwägungen</w:t>
      </w:r>
    </w:p>
    <w:p>
      <w:r>
        <w:rPr>
          <w:b/>
        </w:rPr>
        <w:t>E. 1</w:t>
      </w:r>
    </w:p>
    <w:p>
      <w:r>
        <w:t>Par arrêt du 7 avril 2017, la Chambre civile de la Cour de justice du canton de Genève a rejeté l'appel interjeté le 8 octobre 2016 par A.________ et confirmé l'ordonnance de mesures provisionnelles rendue le 21 septembre 2016 par le Tribunal de première instance dans le cadre de la procédure de divorce des époux A.________ et B.________ attribuant la garde des deux enfants du couple, réglant le droit de visite, et fixant les contributions d'entretien.</w:t>
      </w:r>
    </w:p>
    <w:p>
      <w:r>
        <w:rPr>
          <w:b/>
        </w:rPr>
        <w:t>E. 2</w:t>
      </w:r>
    </w:p>
    <w:p>
      <w:r>
        <w:t>Par acte remis à la Poste suisse le 12 mai 2017, A.________ exerce un recours en matière civile au Tribunal fédéral, comprenant une requête d'assistance judiciaire pour la procédure fédérale.</w:t>
      </w:r>
    </w:p>
    <w:p>
      <w:r>
        <w:rPr>
          <w:b/>
        </w:rPr>
        <w:t>E. 3</w:t>
      </w:r>
    </w:p>
    <w:p>
      <w:r>
        <w:t>Le recours est dirigé contre une décision de mesures provisionnelles pour la durée de la procédure de divorce,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Or, le recourant expose sur plusieurs pages sa propre appréciation de la cause, sans soulever le moindre grief - même de manière implicite - à l'encontre de la motivation de la cour cantonale. Ce faisant, il ne démontre pas avec précision et de manière détaillée quel droit constitutionnel il estime avoir été violé et pour quelle raison une telle violation devrait être admise. Le recours ne satisfait par conséquent aucunement aux exigences de motivation des art. 42 al. 2 et 106 al. 2 LTF et doit donc d'emblée être déclaré irrecevable.</w:t>
      </w:r>
    </w:p>
    <w:p>
      <w:r>
        <w:t>Le recours, manifestement irrecevable doit être traité selon la procédure simplifiée prévue à l' art. 108 al. 1 let. a et b LTF .</w:t>
      </w:r>
    </w:p>
    <w:p>
      <w:r>
        <w:rPr>
          <w:b/>
        </w:rPr>
        <w:t>E. 4</w:t>
      </w:r>
    </w:p>
    <w:p>
      <w:r>
        <w:t>Faute de chances de succès du recours, la requête d'assistance judiciaire déposée par le recourant ne saurait être agréée ( art. 64 al. 1 LTF ). Les frais judiciaires, arrêtés à 200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